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ec24" w14:textId="68ae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Наумовского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Наумовского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Наумовского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36 768,0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34 573,0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