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d580" w14:textId="aacd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Кенесского сельского округа Аккольского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Кенесского сельского округа Аккольского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58 548,0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С 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Кенесского сельского округа на 2026-2028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40 754,0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41 170,0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40 055,0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С 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