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4baf" w14:textId="5ee4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Урюпинского сельского округа Аккольского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декабря 2025 года № С 52-2.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Урюпинского сельского округа Аккольского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72 029,7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74 624,7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2 595,0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18.05.2026 </w:t>
      </w:r>
      <w:r>
        <w:rPr>
          <w:rFonts w:ascii="Times New Roman"/>
          <w:b w:val="false"/>
          <w:i w:val="false"/>
          <w:color w:val="000000"/>
          <w:sz w:val="28"/>
        </w:rPr>
        <w:t>№ С 59-1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Урюпинского сельского округа на 2026-2028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44 127,0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45 316,0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– 43 620,0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расходов бюджета Урюпинского сельского округа на 2027-2028 годы, предусмотрены целевые трансферты из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трансфертов определяется решением акима Урюпинского сельского округа.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2026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С 59-1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С 59-1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по социальной, инженерной и транспортной инфраструктуре в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пожарных постов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и оснащение пожарных автомобилей запасными частями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