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d8c1" w14:textId="223d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2024 года № С 34-6 "О бюджете Новорыбинского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2025 года № С 50-7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Новорыбинского сельского округа Аккольского района на 2025-2027 годы" от 25 декабря 2024 года № С 34-6,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Новорыбинского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приложению 1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решению, согласно приложению 2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технического персонала и контрактных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расходов командировочных и служебных разъездов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оборудования для обеспечения водоснабжением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