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e2b2" w14:textId="aafe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25 декабря 2024 года № С 34-5 "О бюджете Карасайского сельского округа Аккольского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 декабря 2025 года № С 50-6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25 декабря 2024 года № С 34-5 "О бюджете Карасайского сельского округа Аккольского района 2025-2027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Карасайского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37 252,8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27 972,3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52 134,8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-14 882,0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14 882,0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