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d33c" w14:textId="074d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34-4 "О бюджете Наумовского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34-4 "О бюджете Наумовского сельского округа Аккольского района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Наумовского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30 616,7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