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3e58" w14:textId="5f5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34-3 "О бюджете Кенесского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34-3 "О бюджете Кенесского сельского округа Аккольского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Кенесского сельского округа Аккольского района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450 892,8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