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bbe1" w14:textId="42fb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№ С 34-2 от 25 декабря 2024 года "О бюджете Урюпинского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 декабря 2025 года № С 50-3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Урюпинского сельского округа Аккольского района 2025-2027 годы" от 25 декабря 2024 года № С 34-2,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Урюпинского сельского округа Аккольского района на 2025-2027 годы,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43 838,8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8 015,0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