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290a" w14:textId="9152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2024 года № С 34-7 "О бюджете Енбекского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23 октября 2025 года № С 47-4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Енбекского сельского округа Аккольского района на 2025-2027 годы" от 25 декабря 2024 года № С 34-7,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Енбекского сельского округа Аккольского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72 379,3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65 618,3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74 692,5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2 313,2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и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