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595e" w14:textId="b195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34-8 "О бюджете Жалгызкарагайского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октября 2025 года № С 47-3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34-8 "О бюджете Жалгызкарагайского сельского округа Аккольского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Жалгызкарагайского сельского округа Аккольского района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39 835,2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