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731b" w14:textId="cc873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2024 года № С 34-5 "О бюджете Карасайского сельского округа Аккольского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23 октября 2025 года № С 47-2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от 25 декабря 2024 года № С 34-5 "О бюджете Карасайского сельского округа Аккольского района 2025-2027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Карасайского сельского округа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36 552,8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8 580,5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27 972,3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51 434,8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-14 882,0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14 882,0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Аккольского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34-5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-14 882,0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