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434" w14:textId="6b5f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34-5 "О бюджете Карасайского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сентября 2025 года № С 45-2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34-5 "О бюджете Карасайского сельского округа Аккольского района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