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951b" w14:textId="e409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34-9 "О бюджете села Азат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августа 2025 года № С 44-4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34-9 "О бюджете села Азат Аккольского района 2025-2027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Азат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27 893,1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690, 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