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dabc" w14:textId="8dcd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2024 года № С 34-4 "О бюджете Наумовского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28 августа 2025 года № С 44-2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2024 года № С 34-4"О бюджете Наумовского сельского округа Аккольского района 2025-2027 годы",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Наумовского сельского округа Аккольского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43 916,2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1 700,0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43 916,2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бюджета, бюджетам районного значения, села,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