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c203" w14:textId="81bc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Аккольского районного маслихата от 25 декабря 2024 года № С 34-3 "О бюджете Кенесского сельского округа Аккольского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6 августа 2025 года № С 43-1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от 25 декабря 2024 года № С 34-3 "О бюджете Кенесского сельского округа Аккольского района на 2025-2027 годы",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Кенесского сельского округа Аккольского района на 2025-2027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446 055,1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11 884,0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11 780,3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422 390,8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446 297,3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242,2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422 390,8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422 390,8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422 390,8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446 297,3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города районного значения, села, сельских округов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369 653,6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369 653,6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369 653,6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369 653,6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экспертизы качества работ и материалов при ремонте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электроэнергии по уличному освещению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