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10dd" w14:textId="8e61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№ С 34 -1 от 25 декабря 2024 года "О бюджете города Акколь Аккольского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июля 2025 года № С 42-2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города Акколь Аккольского района 2025-2027 годы" от 25 декабря 2024 года № С 34-1,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2025-2027 годы,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707 739,0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295 031,0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796 500,7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-88 761,7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88761,7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