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ca8d" w14:textId="181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2024 года № С 34-8 "О бюджете Жалгызкарагайского сельского округа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мая 2025 года № С 39-1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2024 года № С 34-8 "О бюджете Жалгызкарагайского сельского округа Аккольского района на 2025-2027 годы",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Жалгызкарагайского сельского округа Аккольского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3 059,7 тысяч тенге.";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