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c452" w14:textId="222c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34-6 "О бюджете Новорыбинского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апреля 2025 года № С 37-2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бюджете Новорыбинского сельского округа Аккольского района на 2025-2027 годы" от 25 декабря 2024 года № С 34-6,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Новорыбинского сельского округа Аккольского района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35 968,1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Новорыбинского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