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67e8" w14:textId="bfc6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34-5 "О бюджете Карасайского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марта 2025 года № С 36-2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34-5 "О бюджете Карасайского сельского округа Аккольского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