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85aa" w14:textId="9168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17 сентября 2025 года № А-9/307. Утратило силу постановлением акимата города Степногорска Акмолинской области от 8 октября 2025 года № А-10/34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08.10.2025 </w:t>
      </w:r>
      <w:r>
        <w:rPr>
          <w:rFonts w:ascii="Times New Roman"/>
          <w:b w:val="false"/>
          <w:i w:val="false"/>
          <w:color w:val="ff0000"/>
          <w:sz w:val="28"/>
        </w:rPr>
        <w:t>№ А-10/342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жилищно-коммунального хозяйства, пассажирского транспорта, автомобильных дорог и жилищной инспекции города Степногорска" принять меры по организации выполнения общественных работ лицами, привлеченными к административным взысканиям, в порядке, определяемом законодательством Республики Казахстан об административных правонарушениях.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виды общественных работ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территорий, улиц, площадей, спортивных, детских площадок и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элементов, благоустройство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на предприятиях и в организациях города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"ARB-СпецМонтаж"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"Степногорск-водоканал" при ГУ "Отдел жилищно-коммунального хозяйства, пассажирского транспорта, автомобильных дорог и жилищной инспекции города Степногорска"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