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b02b" w14:textId="e0cb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19 декабря 2025 года № 8С-27/2.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20 676 899,2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16 191 080,9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61 894,1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4 365 624,2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20 664 250,4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- 586 764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604 064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18 398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18 398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581 014,8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- 581 014,8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8С-30/4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2026 год предусмотрены бюджетные изъятия, передаваемые в областной бюджет в сумме 8 324 017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города на 2026 год,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2026 год предусмотрены объемы субвенций, передаваемых из городского бюджета бюджетам поселков, сел и сельского округа в сумме 285 052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Аксу – 38 610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Заводской – 7 184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Шантобе – 56 266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Карабулак – 46 097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Изобильное – 38 711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Кырык кудык – 65 821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Богенбайский сельский округ – 32 363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2026 год в сумме 890 063 тысячи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8С-27/2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2026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8С-30/4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2026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20 676 899,2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16 191 080,9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13 385 108,9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3 257 408,9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4 365 624,2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4 365 010,7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20 664 250,4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4 394 830,4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2 672 000,6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1 893 306,2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1 350 958,5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-581 014,8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8С-27/2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8С-27/2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8С-27/2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8С-30/4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2026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проживающих и работающих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открытого спортивного комплекса в поселке Бестобе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 по организации регулирования численности бродячих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сетей водоснабжения в поселке Шантобе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города Степногорска 1-очередь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магистральных водоводов от насосной станции ТВНСП до города Степногорска Акмолинской области (1, 2, 3, 4, 5 этапы)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системы водоснабжения села Изобильное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