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1b10" w14:textId="21f1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приоритетных направлений расходов бюджета города Степногорска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28 августа 2025 года № А-8/271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мая 2025 года № 272 "Об утверждении Правил исполнения бюджета и его кассового обслуживания на 2025 финансовый год" (зарегистрировано в Реестре государственной регистрации нормативных правовых актов № 210952), акимат города Степногорска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приоритетных направлений расходов бюджета города Степногорска,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Степногорска.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и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Степногорска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2025 года 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направлений расходов бюджета города Степногорска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Выплаты по погашению и обслуживанию долговых обязательств.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Пособия и другие социальные выплаты.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Выплата заработной платы и других денежных выплат, в том числе заработная плата внештатного технического персонала и все удержания из заработной 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Денежные компенсации, предусмотренные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Алименты, обязательные пенсионные взносы, профессиональные и добровольные пенсионные взносы, социальные отчисления, отчисления и (или) взносы на обязательное социальное медицинское страхование.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Жилищные выплаты, трансферты физическим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Оплата банковских услуг, бюджетные субвенции, налоги и другие обязательные платежи в бюджет.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