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c39c" w14:textId="a5dc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2024 года № 8С-19/11 "О бюджетах поселков, сел и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июня 2025 года № 8С-23/3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2025-2027 годы" от 26 декабря 2024 года № 8С-19/11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2025-2027 годы, согласно приложениям 4, 5,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207 531,4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160 171,1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212 451,3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2025-2027 годы,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1 412,1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2025-2027 годы,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210 127,7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194 943,9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211 083,7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2025-2027 годы,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116 321,4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104 677,2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116 504,9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183,5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2025-2027 годы, согласно приложениям 16, 17,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137 861,3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2025-2027 годы,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237 704,1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238 108,6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404,5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2025-2027 годы,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166 492,9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169 352,2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947 543,7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пункта временного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(подсыпка)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единицу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газонокосилки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тележки хозяйственной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резиновых искусственных дорожных неровностей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ведомственной экспертизы для среднего ремонта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ведомственной экспертизы на текущий ремонт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техническому надзору на средний ремонт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пособие по сокращению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элемента питания на тепловычислителе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 на стойке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полномасштабной профилактической дизенсекционной обработки водоемов и растительности на территории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нанесению горизонтальной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государственного герба РК (уличный) d 1000 mm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дорог внутри поселка Заводской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противопожарной охраны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 и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веб-камеры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внештатных работников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и снаряжения для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уличных светильников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и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обслуживанию автоматической пожарной сигнализации и системы оповещения о пожаре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"Универсальный номер"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цветочного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 главному специалисту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текущему ремонту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внешнему электроснабжению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беговой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здания акимата для размещения в нем сервисного акимата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5 земельных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пожарного поста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установку электрокотла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(отсыпка дорог гравийно-песчаной смесью)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резиновых искусственных неровностей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кнопочного телефона (2 штуки)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