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2b19" w14:textId="2362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2024 года № 8С-19/2 "О бюджете города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июня 2025 года № 8С-23/2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2025-2027 годы" от 25 декабря 2024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14 296 472,5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10 514 124,5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66 942,1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3 665 776,9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14 162 712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- 833 944,2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841 808,2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188 004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188 004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779 700,7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- 779 700,7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 а также предоставление услуг санаторно-курортного лечения,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языка, индивидуальных помощников в соответствии с индивидуальной программой абилитации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-779 700,7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маслихата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центров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пенсионеров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Бестобе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848 318,5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открытого спортивного комплекса в поселке Бестобе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дома культуры в селе Карабулак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магистральных водоводов от насосной станции ТВНСП до города Степногорска Акмолинской области (1, 2, 3, 4, 5 этапы)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системы водоснабжения села Изобильное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ливневой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документации, реконструкция канализационных очистных сооружений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по улице Степная от улицы Парковая до 20 микрорайона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улице Новосибирская от улицы Мира до 20-го микрорайона в городе Степногорск Акмолинской области (1-я очередь от улицы Мира до улицы 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- 0- 0,744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водоснабжения в поселке Шантобе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