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c723" w14:textId="8dec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25 декабря 2024 года № 8С-19/2 "О бюджете города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20 марта 2025 года № 8С-20/4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2025-2027 годы" от 25 декабря 2024 года № 8С-19/2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2025-2027 годы, согласно приложениям 1, 2,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12 458 459,8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9 768 665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2 591 105,8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12 324 363,3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- 834 436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7 864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842 300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188 340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188 340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780 192,5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- 780 192,5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Степногорского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12 458 459,8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12 324 363,3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1 380 012,2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1 258 636,1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 ортопедическими, сурдотехническими и тифлотехническими средствами, специальными средствами передвижения,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средствами, а также предоставление услуг санаторно-курортного лечения,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 жестового языка, индивидуальных помощников в соответствии с индивидуальной программой абилитации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843 487,1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3 319 110,3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3 319 110,3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3 319 110,3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-780 192,5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