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8db2" w14:textId="02d8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28 января 2021 года № А-1/148 "Об определении и утверждении мест и маршрутов размещения нестационарных торговых объектов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4 сентября 2025 года № А-9/610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73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торговли и интеграции Республики Казахстан от 24 июля 2024 года № 290-НҚ, (зарегистрирован в Реестре государственной регистрации нормативных правовых актов № 34809),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и утверждении мест и маршрутов размещения нестационарных торговых объектов в городе Кокшетау" от 28 января 2021 года № А-1/148 (зарегистрировано в Реестре государственной регистрации нормативных правовых актов № 8347)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 № А-1/148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Кокшетау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улица Кенесары Касымулы, с левой стороны дома 191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Юбилейный, с левой стороны дома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М. Ауэзова, с левой стороны дома 1 А/2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Сарыарка, с левой стороны дома 11/1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Сарыарка, остановка напротив дома 8/3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Т. Сулейменова, с правой и левой стороны дома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Жумабека Ташенова, 129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рынка Восточный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мест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Аллея перед Железнодорожным вокзалом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Ыбырая Алтынсарина, с левой стороны дома 6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​улица Абая Кунанбаева, с левой стороны дома 116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Абая Кунанбаева, с левой стороны дома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​Зарапа Темирбекова, с левой стороны дома 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с правой стороны дома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Е.Н. Ауельбекова, с правой стороны дома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Е.Н. Ауельбекова, с правой и левой стороны дома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Акана Серэ, с левой стороны дома 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М. Ауэзова, с правой стороны дома 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М. Ауэзова, с правой стороны дома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М. Ауэзова, с левой стороны дома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Сарыарка, с правой стороны дома 15/5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проспект Нұрсұлтан Назарбаев, с левой стороны дома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Центральный, напротив дома 50/1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Центральный, напротив дома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проспект Абылай хана, с левой стороны дома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Зарапа Темирбекова, с правой стороны дома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Ю.Гагарина напротив дома 53А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мест по 3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И. Есенберлина напротив дома 66 по улице Ю. Гагарина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яр, улица Школьная, с правой стороны дома 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