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5a5d" w14:textId="d9d5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Кокшетау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ноября 2025 года № С-26/10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пунктом 4 главы 1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30 марта 2020 года №166 "Об утверждении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кондоминиума" (Зарегистрирован в Министерстве юстиции Республики Казахстан 2 апреля 2020 года №20284),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Кокшетау на 2026 год в размере 72,23 тенге в месяц за 1 квадратный метр, ежемесячно, что составляет 1.67% от месячного расчҰтного показателя, утвержденного на 2026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Повышающий коэффициент должен в обязательном порядке применяться к утвержденному минимальному размеру расходов по управлению объектом кондоминиума и содержания общего имущества объекта кондоминиума в зависимости от класса зданий, этажности и срока эксплуатации в соответствии с Приложением 2 к Методике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