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59d5" w14:textId="dbf5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Кокшетау на 2025 –2029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27 марта 2025 года № С-21/14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Кокшетау на 2025-2029 годы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Кокшетау на 2025-2029 годы 1. Введение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Кокшетау на 2025-2029 годы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данных, указанных в части первой настоящего подпункта, используются официальная статистическая информация о наличии земель и распределении их по категориям, собственникам земельных участков, землепользователям и угодьям и сведения из информационной системы государственного земельного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сведений, указанных в части первой настоящего подпункта, используются результаты геоботанического обследования пастбищ, проводимого в соответствии с приказом Министра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геоботанического обследования пастбищ определено в соответствии с отчетом природных кормовых угодий земельных участков города Кокшетау Акмолинской области, составленного филиалом НАО "Государственная корпорация "Правительство для граждан" по Акмолинской области в сентябре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скотомогильников (биотермических ям), утвержденными приказом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осуществляется местными исполнительными органами района (кроме районов в городах), города областного значения совместно с акимами города районного значения, поселка, села, сельского округа на основании плана по развитию и реконструкции объектов пастбищной инфраструктуры, разработанного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осуществляется местными исполнительными органами района (кроме районов в городах), города областного значения совместно с акимами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осуществляется местными исполнительными органами района (кроме районов в городах), города областного значения совместно с акимами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пастбищах осуществляется в соответствии с правилами выпаса сельскохозяйственных животных, утверждаемыми местными исполнительными органами (акиматами) районов (городов областного значения)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Закона Республики Казахстан "О государственном регулировании развития агропромышленного комплекса и сельских территорий"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животных, утвержденных приказом Министра сельского хозяйства Республики Казахстан от 29 апреля 2020 года № 145 (зарегистрирован в Реестре государственной регистрации нормативных правовых актов № 20540).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землях лесного, водного фондов и особо охраняемых природных территорий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12259), статьями 95, 119, 125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земель запаса в собственность или землепользование для нужд сельского хозяйства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Кодекс), Правилами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декабря 2018 года № 518 (зарегистрирован в Реестре государственной регистрации нормативных правовых актов № 18048);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Резервирование земель осуществляется в соответствии со статьей 49-2 Кодекса, Правилами резервирования земель,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178 (зарегистрирован в Реестре государственной регистрации нормативных правовых актов № 11337);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Среднесуточное водопотребление сельскохозяйственных животных определяется согласно таблице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№ 14827);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предельно допустимой нормы нагрузки на общую площадь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 системы государственного земельного кадастра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города Кокшетау, тысяч гектаров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п.Станционный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12,8725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Распределение пастбищ населенного пункта, тысяч гектаров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Красный 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с.Красный 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Станционный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Станционный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Кайсанов Оразбек Т. КХ "Кайса"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550910047140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Кайсанов Оралбек Т. "Дарын-Саулет"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640223302051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Владимир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830324350040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Ирина Геннадьевна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620418400553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В.А.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500826350150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01-174-014-024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 М.Т. "Жол-Аман"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800531301012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"Агротрейд Кокше"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"ЖЕЛКЕН и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100440006915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"Агротрейд Кызылжар"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090940001432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"Биборд"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160840001335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"ZHELKEN TRADE-21"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100440006915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"Kokshe Agro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210340017226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"Кокшетау Жолдары"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060540003994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"Кокшетау ДорПроект"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130740010276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ГССУ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001041012427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Учеб.хоз. проф.тех.лицей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000140001576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тех.училище комитета по ЧС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910240000125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01-174-070-004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Таблица 4. Распределение пастбищ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Красный 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111033100.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Станционный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п.Станционный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населенных пунктов, тысяч гектаров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 пересчета в условные головы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перевода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ЛошЛошади и верблюды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10,207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16,983 тыс. голов выпасаются на пастбищах населенных пунктов, площадью 8,2149 тысяч гектаров, отгонных пастбищах не имеется.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Красный 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Станционный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скотомогильников (биотермических 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"18" февраля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сельского округа представляет информацию в акимат района не позднее пятого рабочего дня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представляет информацию в акимат области не позднее десятого рабочего дня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представляет информацию в Комитет ветеринарного контроля и надзора не позднее пятнадцатого рабочего дня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скотомогильников (биотермических ям)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Данные (сведения) о скотомогильниках (биотермических ямах) по городу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скотомогильника (биотермической ямы)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скотомогильника (биотермической ямы) (примитивная или типовая)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скотомогильника (биотермической ямы)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(функционирует или не функционирует)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KZC 06/185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Функционирует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г.Кокшетау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Красный 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п.Станционный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Таблица 7. Данные (сведения) о сибиреязвенных захоронениях по городу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сибире язвенных захоронений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почвы и растительности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сибиреязвенного захоронения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имеется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Красный 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п.Станционный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знаки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информационную систему государственного земельного кадастра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Сведения геоботанического обследования пастбищ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классов и подклассов по Классификации природных кормовых угодий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типов кормовых угодий, прочих угодий и земель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Иллюминовка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кормовых угодий, почвы, рельеф. Название прочих угодий и земель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модификаций типов кормовых угодий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в ц/га сухой массы (лето)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кормовые угодья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Мелкосопочно-низкогорные степные и сухостепные пастбища на черноземах обыкновенных степной и лесостепной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1. Красноковыльных пастбищ.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Красноковыльно-типчаковый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полынью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бороздчатая,полынь Шренковская,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черноземах малоразвитых,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неполноразвитых среднесуглинистых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склонам и вершинам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степные и сухостепные пастбища на черноземах обыкновенных степной и лесостепной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Волнистая, слабоволнистая равнина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2. Типчаковых пастбищ.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разнотравьем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(овсянница бороздчатая, ковыль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ковыль волосатик,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Шренковская, полынь авст-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рийская, лапчатка гусиная, тысяче-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листник обыкновенный, грудница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черноземных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мелких, средних тяжелосуглинистых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Низинные, западинные, лиманные пастбища и сенокосы степной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3. Злаковых пастбищ с преобладанием пырея гребневидного.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Житняково-злаковый с полынью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гребневидный, пырей пол-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зучий, овсянница бороздчатая,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волосатик, полынь Шрен-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ковская, полынь австрийская,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лугово-черноземных карбонат-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но-солончаковатых среднемощных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слабогумусированных тяжелосуг-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линистых почвах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австрийскополынно-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австрийская,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Шренковская,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овсянница бороздчатая,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острец, ковыль волосатик)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4. Злаковых пастбищ с преобладанием пырея ползучего.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Пырейно-злаково-полынный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разнотравьем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ползучий, пырей гребне-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видный, овсянница бороздчатая,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костер безостый, полынь Шренков-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полынь австрийская, тмин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обыкновенный, синеголовник степ-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ной, кермек Гмелина, грудница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лугово-черноземных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корковых и мелких легкоглинистых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5. Злаковых пастбищ с преобладанием осок.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омская, осока ранняя, осока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стройная, пырей ползучий,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 наземный, костер безостый)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лугово-болотных черноземных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 по заливным понижениям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6. Грубостебельнозлаковых пастбищ.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Грубостебельнозлаковый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(камыш озерный, вейник наземный,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 обыкновенный)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лугово-черноземных солонцева-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тых среднемощных малогумус-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почвах в комплексе с луговыми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солончаковатыми черноземными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7. Грубостебельнозлаковых сенокосов.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Грубостебельнозлаковый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(камыш озерный, вейник наземный,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 обыкновенный)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лугово-черноземных солончако-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среднемощных малогумус-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среднесуглинистых почвах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австрийскополынно-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типчаковая с кермеком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(полынь австрийская,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Шренковская,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овсянница бороздчатая,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Гмелина)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8. Острецовых пастбищ.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Острецово-злаковый 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разнотравьем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(острец, пырей ползучий, вейник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наземный, костер безостый, подо-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рожник большой, кровохлебка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аптечная, тмин обыкновенный,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полевой, синеголовник степ-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ной, кермек Гмелина)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лугово-черноземных солончако-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ватых среднемощных тяжелосугли-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нистых почвах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коренного улучшения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9. Житняковых пастбищ.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Житняково-злаковый с полынью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гребневидный, овсянница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бороздчатая, острец, ковыль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волосатик, полынь австрийская,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Шренковская)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черноземах обыкновенных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маломощных слабогумусирован-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легкоглинистых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злаково-полынный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разнотравьем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(овсянница бороздчатая,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ползучий, пырей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гребневидный, ковыль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полынь Шрен-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ковская, полынь австрий-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тысячелистник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обыкновенный, лапчатка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гусиная, синеголовник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степной, тмин обыкно-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австрийскополынно-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австрийская,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Шренковская,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овсянница бороздчатая,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острец, ковыль волосатик)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Пырейно-злаковый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ползучий, костер безостый,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 наземный, острец,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овсянница бороздчатая)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черноземах обыкновенных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маломощных малогумусных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слабохрящеватых среднесуглинис-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Пырейно-злаково-полынный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разнотравьем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ползучий, пырей гребне-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видный, овсянница бороздчатая,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костер безостый, полынь Шренков-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полынь австрийская, тмин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обыкновенный, синеголовник степ-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ной, кермек Гмелина, грудница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лугово-черноземных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корковых и мелких легкоглинистых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 ц/га кормовых единиц кг/га переваримого протеина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растительности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проективное покрытие почвы растениями, %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высота травостоя, см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качества пастбищ, качество сена, наличие ядовитых растений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кормовые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Мелкосопочно-низкогорные степные и сухостепные пастбища на черноземах обыкновенных степной и лесостепной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1. Красноковыльных пастбищ.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степные и сухостепные пастбища на черноземах обыкновенных степной и лесостепной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Волнистая, слабоволнистая равнина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2. Типчаковых пастбищ.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Низинные, западинные, лиманные пастбища и сенокосы степной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3. Злаковых пастбищ с преобладанием пырея гребневидного.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коз, овец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лошадей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4. Злаковых пастбищ с преобладанием пырея ползучего.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5. Злаковых пастбищ с преобладанием осок.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6. Грубостебельнозлаковых пастбищ.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7. Грубостебельнозлаковых сенокосов.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8. Острецовых пастбищ.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коренного улучшения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9. Житняковых пастбищ.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коз, овец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лошадей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косимые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 для всех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скота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Сведения об объектах пастбищной инфраструктуры и о сервитутах для прогона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 м2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района (кроме районов в городах), города областного значения, акиму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поголовья сельскохозяйственных животных из базы данных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БДИСЖ-1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18 февраля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ветеринарные организации, созданные местными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1 апреля (включительно) после отчетного периода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Данные о численности поголовья сельскохозяйственных животных, с указанием их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Владелец/ Наименование предприятия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Однокопытные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ГРАНИЦЫ ГОРОДА КОКШЕТАУ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"Диля Тест"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950501400582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"Кенжебек"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990213351077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"Ұлмаш"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590511400431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Алишер Русланович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871009351353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Даулеткан Еркенович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711120350515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Еркен Даирбекович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830207350807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Окас Боташевич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480321300727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Галия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500213401245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Тургынбай Мухаметжанович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481101301385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Абилькасов Анвар Мухтарович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910619351015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Чужан Капезович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470213350239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Тулеген Бекболатович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800522300085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Тамара Манаповна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570317400592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Абсттар Ұлмаш Асқарқызы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590511400431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Агзамов Кабиден Калиевич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580602300686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 Самаркан Тумуканович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740213350246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Азбаев Адиль Максатович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040320551014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Азмаганов Азамат Казизович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870323450108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Айдарханов Дауренбек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770308350258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Айтқожа Айткен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920226351035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АЙТХАЛ МЭДЭВХАН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600711450424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Акильбаев Алибек Кабылбекович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610710300502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Болтбек Жунусович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690422350082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Аскар Ермаганович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620303301202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Жумабай Кабиденович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490626350139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Елемес Жуматаевич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710327350250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370212300593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 Кайсарбек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611216399073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Махмуд Хамзеулы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670821300597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Алимов Сейлбек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701003350160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 Аскарбек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671106350350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 Ерболат Рамазанулы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780903302531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Алкеев Болат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721023350282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Д.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840912350970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Мадихат Ермаганович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691104300743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Альманов Сейт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581020350453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Аменов Кайрат Абьлкаирович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801125350600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Амренов Егис Сактиарович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620401350184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Аргумбаев Амангельди Жамбрбаевич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581002350019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Аркенов Серик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580105300901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Аскапов Ерболат Аманбаевич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841017351153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Аскаров А.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811122350953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Ауакенов Самат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770608301667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Алтынай Барлыбаевна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630501450106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Аужанов Айдарбек Садвакасович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411018300600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Аукенова Таттыгуль Тилеповна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780910450139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Аубаев Дулат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750807301259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Ауталипов Канат Габдуллович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680907300368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Жансерик Жуматович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790903301057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Жексенбай Даулетович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680314301878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К.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471107300487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Сайран Хусаинович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671015350485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Серик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600801350313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Толеген Абаевич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780503350359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Ашадуллин Куанышбай Темирович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640927300588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Куан Баялинович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670119350225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Бабаев Жылкибай Мималымулы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641120300731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Байбазаров К.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530331300298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Байбешов Эрмаган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620914350527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Байгарин Мұратбек Жанболатович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730412350375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 Думан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641013350161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Олжас Каирович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690821300997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Баймаганбетов Сергек Габдуллович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600113350412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Баймуканов Куралай Садвокасова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560217400834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Баймуратов Сарсенбай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680417300136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Баймурзин Болат Байклович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670608350129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Баймусынов Дуйсенбек Сальменович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591109350032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Байшагиров Талгат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790816350233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Балтабаев Аслан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811229350638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 Гульмира Муханбетгалымовна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890211450043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Ибрагим Капарулы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600825300893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Өмірбай Қыдырбайұлы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680802300911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Балтакеев Малик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630223350515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Балтекеев Талгат Сатыбаевич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651016350060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Балтушкин Жанат Кайркенович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710510300308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Бардадымов Игорь Александрович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671113300600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Батыков Нурболат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900209350576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Башагиров Талгат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790816350233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Башаров Темергали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380102302573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Жылкайдар Капасанович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590713301095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 Ануар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811027351221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Бауржан Торежанович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760208350262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 Елеу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410308450528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Мурат Газисович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551217300630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620715300541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 Талгат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640805300356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Карлыгаш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701214400247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Бейскенов Ханаш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520329350281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Бекбузарова Душа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450310450125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Кайрат 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660525350087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Бекмагамбетова Копей Сабитовна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500520400612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Бекмурзаев М. И.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600915300723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 М.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530531300403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Бижигитов Канат Токтарович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880911351386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Бижума Маргулан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650715350385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Биниев Жаслан Тулгенович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720818300265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 Алихан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690817350476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 Башир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660129350460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Болтаев Даурен Адлетович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980116350446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Бостыбаев Кабдула Каймульдинович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630903300288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Бричикова Наталья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711102450335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Бубукеев Н.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841203350067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 Алтынбек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711224350253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Букенова Айман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551226400557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Балтабай Кутымбетулы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720331300624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Вячеслав Владимирович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740621350650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Гаас Светлана Владимировна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690312450536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Габдулин Арман Жумабекович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871031350781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 Умсындык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370615401132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Галеев Нурлан кайратович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941229350971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Сертай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520228400748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Галиев Азамат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771223301181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Галиев Марат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540306300590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Руслан Хаирболатович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800919350515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Галимский Феликс Владимерович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860324351222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Глеклер Валентин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611205350417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Горбаков Илес Юсупович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671018350293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Горбаков Руслан Хизирович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990627351593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Гордовенко Александр Валерьевич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841221351281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Гришков М.В.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850728350972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УВД г.Кокшетау РК.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Губарь Андрей Иосифович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750615350302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 Аскербек Алибекович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780812350230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Дамир Адыльбаевич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860722351533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Джумабаев Кайрат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660824350319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Кайрат Амантаевич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720512350238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Дукенбаев Акылбек Жангалиевич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650404350196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Серик Евнюевич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620715350459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 Гумар Зиядаевич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670824300395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Евченко Сергей Михайлович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771222350273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 Наталья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680409450096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Едресова Эльнара Абдихалыковна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840515451184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Едрисов Серик Омиралиевич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471012350115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Елесеева Лариса Васильевна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690223400695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Ергешбаев Сунат Азаматович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091209552308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Ерденов Рысбай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671216350180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Ерденов Хасан Сапарович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820609350375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Ерденова Алуаза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980512450089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 Куаныш Кенжеваевич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840501350371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Павел Адреевич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890103351414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Ермишов Данияр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650117300152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Есендаулетов Мереке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571107350880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Ержан Кенжебекович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770131350226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Есенов Нурбек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671002350444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Есильбаев Еркин Калижанович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591017301508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Есимсейтов Кайыр Зарапович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630603350352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 кайырден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710802350034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Әмен Серғазы Әменұлы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490120301823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Жабеков Наурызбай Мухаметкалиевич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631004350170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Жакашев Науан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700713300364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 О.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530607350076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Жаксыбай Айжан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971220451398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Жакулин Тулеген Еслямбекулы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811112350077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Дулат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601127350392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Жакупов Еркин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590710350057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Нурлан Шахманович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730801350260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Ширак Айталиевич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850216351025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Жамалиев Ербол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790329301149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Жамуханов Ербатыр Жанабилулы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660824300809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Жанайдаров Салават Рашитович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860402350515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Жанбеталин Амантай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471003350150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Жанбурганов Акылбай Нурмагаметович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731225350659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Жангабулов Жетписбай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411105300623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Жаныбеков Ерлан Куанышевич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730216300849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Оразбай Сансызбаевич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530610300254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Жапаров Ринат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651031300829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Жекен Жанболат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591228301211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Жексенова Меруерт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600420450021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Жетыбаев Талгат Шайхислямович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700623350268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Животовская Людмила Владимировна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870329450100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Жигадло Евгении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650518300625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Жиеншина Балауса Нугурбековна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780119400659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Жукашев Айдарбек Баймулдаұлы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720315301506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 Еркин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800822302439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Нуркен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951216350774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Алшынбай Болаткожаулы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780423350106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Жумажанов Жалел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590824350522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Аманбек Болатбекович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920127350792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Ануар Турсунбаевич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750530300067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Журунтаева Дариха Байкаловна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601020450723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Жусупбекова Кульмайра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590614401013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Жусупов А.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860315350433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Азамат Айтмуханович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800808350264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Еркенбай Аугалиевич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760608300756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Коныспай Казиевич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580119300859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Мейрам Калиевич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650308350431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Темирбулат Мурзахметович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580727350583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Жылқыбай Алижан Жанатұлы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031014551448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Жылқыбай Жоламан Жанатұлы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940624350807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Завадский Виталий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820404350836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Закирьянов Бауржан Мерекеевич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850131350154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Закревская Л.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490224450118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Зейнуллин Серик Есламбекович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811010350508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Змеевский Франс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601222301112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Аскарбек Еслямбекович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800510302412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Дмитрий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840620350577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Иванчук Лидия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930808451681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Илюбаев Балгабай Исмагулович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600801350294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Иманбаев Алдияр Омиралинович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920108351053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Иманбаев Нурлан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801004350563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Серик.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630606300421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Иманжанов Талгат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551129300296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"Алинов"Алинов Жарас Басталиевич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671223350327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"Жунусова Б.Б" Жунусова Бибигуль Баялыевна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640501450643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Ауетаева А.К.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680622450252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Жанбеталина Динара Бейсеновна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840608450984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Мугулсум Каппасовна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510525401362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Нурбол Сатбекович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801120350108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Гульбахит Калимтаевна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500308401033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 Естай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541224300210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 Жусупбек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500117350235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Салтанат Жусупековна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791027402322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Дастан Бейсембайулы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790911301876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 Сабира Тажиденовна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651013450299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 Азамат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791007301120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Кабинов Малгаздар Муталович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570614350120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Кабыкенов Мухаметшеих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561003300926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Кабылов Бакытжан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790518350293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Кадырбаев Болат Кайратович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700107350014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Кажиахметов Куаныш Кайыргельдинович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740128300535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Кажибай Кайрат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680803350130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Кажимурат Али Азаматулы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051218550750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 Калымбек Еслямбекович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810803350724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 Отеген Кашкынбаевич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720907350354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 С.Т.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740703350517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 Рустем Балтабекулы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751109300417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Кайржанов Манарбек Кабидуллаевич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671016300266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Кайржанов Улан Таласбекович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631101350356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Кайров Канат Усербаевич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660222350129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Какимов Анарбек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970323350707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Какимов Ерлик Касенович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790314301197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Какимов Марат Дулатович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610630300347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Каконов Марат Тулегенович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670926300578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 Виктор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580413300986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Калдырбаев Мырзабек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660529350128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Калдырбаев Нурлан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680408300890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Калиаскаров К.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660223350530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760213350389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Калимжанов Куаныш Мукашевич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800715350417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Калыков Кудайберген Тажибаевич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570724300599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Камалиев Койшыбай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551222350416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Камшибаев Жанатолап Кокаевич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400902300532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Канапин Сырымбет Болатович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650701350263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Канафина Рима Бакитовна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790721402382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Кандрашов Михаил Васильевич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750828350608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Капанов Гани Мейрамбекулы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801124350596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Капаров Ерсан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820312351258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Капаров Ертай Турленович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781217301943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Капаров Зеин Файзуллинович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720731350163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Капасов Кайрат Айтжанович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680409301903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Каппасов Кадырбек Кабытайулы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780331301732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Каппасов С.А.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641201350054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Капсалыков Гибрат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720402300035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Капышев Женис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650501350351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Карабасов Каныбек Калымович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650114350398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Караева М. И.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960613451409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 Наурыз Жанатович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911210351386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Аскар Екпинович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670823350356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Сауле Кабдынуровна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760102450718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Карин Серик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520304301237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Каркоцкая Юлия Марьяновна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770710401053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Жамал Сарсенова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410201401914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Каскенов Серик Рустемович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491201301073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Касымбеква Анар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660319450122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О.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750712400736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З.Е.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570521300753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 Аргын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620420301249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 Женис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850429350382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Касымова Турсун Жумаевна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570515401110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Кейлер Сергей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800306350275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Келисов Ойрат Мусулманбекович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800220300638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Алма Кожабаевна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831205450161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Кенжегалиева Нурлан Сансызбаевич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760805350288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Керейбаев Алмаз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750724300696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Кислых Евгений Барисович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740419350325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Климетенко Елена Владимировна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750418400798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Кожагулов Калижан Кажимович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640905301000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Кожанов Самат Сагындыкович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790805301939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Коздоев Асланбек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540225350031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Виктор Алексеевич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750924350203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Койшин Марат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580420350059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Койшыбаев Муратжан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460616300281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Койшыбек Р.Т.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750521350351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Кокишев Нурбек Умирбаевич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810724350488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Кокушев Шынбулат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660220350069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Копжасаров Дулат Касымович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691009350535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Космагамбетов Серик Бакыгулович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910910000513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Данияр Куанышбаевич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850115350944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Куаныш Шпанович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570204300284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Мадияр Куанышевич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910212350544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Куанышбаев Сиилбек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801126350329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Кубигенов Тулеген Кожахметович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490109350039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Кудабаев Темирбек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540615301122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Кенес Толеуович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390905350203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Култасов Азамат Салимович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860828351014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Сабина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930725450996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Абай Кажигалиевич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940331350216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Мырзабек Назымбекович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600815302270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Курмангожин М.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640501350409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Курмангожин Серик Хабыкенович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611211350320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Курмангожин Танат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650525350302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Конысбай Елеусизович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611210350503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Б.А.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800720350424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Сабыржан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650605350169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Айбек Айткожинович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690309350197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580716300814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 Суиндык Сагындыкович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900602350097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"Олжас" Жексембаев Мурат Сагымбаевич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730806350094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Лава Елена Викторовна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750428450174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Магжанова Галия Малгаждаровна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620303450475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Магзымов Турлыбек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681020350206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Марал Султаевна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680731450245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Казбек Балташевич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820318350781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Маженов Боранбай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621205350598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Женис Дауренбекулы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810504350657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Макишев Каиржан Махметович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491201301806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Танырберген Долдашевич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620206350540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Макишева Кульпан Кунашевна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611025450118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Максимов Александр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510827350168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В.А.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750527300040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 Гульмира Тургановна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780920450223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Мамурзаев Гафуржан Сайдакаримович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740520302760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Манапов Женис Кузайпович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650509350652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Манапова Бибигуль Калымбековна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690703450472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Маусынбаев Еркен Кабытаевич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540701300349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Махамбетоа Асан Султанович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720530350315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Махатов Бостандык Хамитович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700202302185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Махатов Манат Кайржанович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651124301062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Мезыбаев Александр Васильевич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880103351323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Мейрамов Серкеш Косаевич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650509350622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 Валентина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490520400221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 Виктов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610516300391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Молдагайсин У.А.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480101351478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 Асылбек Ертаевич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490521350099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Амангельды Кабиденович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480103300682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Куаныш Сайлауович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770406300701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 С.Ш.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991124450639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Куан Амантаевич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710203301307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Мусабаев Марат Серикбаевич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730503350191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Мусинов Калижан Хажимович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521220300651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Муталиев Иса Османович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630727399012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 К.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600622350668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Мухамедиева Рысханым 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570706450098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Мухаметкалиев Орынбай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540128300731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Мухаметшин Ильдар Галиуллаевич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871110351085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Мухаммедин Серик Муталлапович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661111350306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Муханбеткалиев Д.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840115350551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Ербулан Талгатович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950523351283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Мүтәш Ғабит Сәбитұлы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000416500153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Құдайберлі Рахімбекұл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640707350022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Мысаев Кубек Умирзакович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670624350205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Назаралы Азамат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920429350139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 Аблимит Махмутович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650305301536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770929301345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Науанов Бауржан Даулетович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811022350375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Ерлан Амангельдинович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710802301145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Негметжанов Азамат Борибаевич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770906301835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Нехметжанов Марат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820612351181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Нуралин Мухтар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610517350054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Канат( Арман) Амиржанович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750918301371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 Серик Темиргалиевич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590115300501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Азат Конысбаевич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871001351260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Нургасимов Марат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650101304452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Нуркешов Р.Т.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870417350826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 Хадиша Пазыловна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530721450260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Нурмолдин Совет Илеусизович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650318350238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Ныганов Малик Еламанович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710107350274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Умит Кайрбековна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620111450302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Олиференко Иван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351008300157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Азамат Тохтарбайулы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851018350707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Марат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720314350033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Сабыр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400410300131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Омиржанов Аманжол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630621300275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970204351400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Самат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750905350170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Жан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810324350384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Жаныбек Тыныбекович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560702300547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Кайырбек Олжабаевич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571129300265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Кайыргельдi Даулеткельдеевич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610728300114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Тайлак Уртенбаевич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690215300982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Отанов Сапарбек Батырбекович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780323350221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Петренко Людмила Николаевна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581108401320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Плеханов Василий Николаевич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811017350942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 Сергей Николаевич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601023350258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Приль Марат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860802350212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А.Н.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851112351092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Аман Шариянович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660916301331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Еляман Мерекеулы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951218351505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Нурбай Ахметбекұлы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520320301393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Рамазанова Айгуль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681106400481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Рангулов Таштемир Аймуганович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820811351272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Бауржан Нурланулы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760710350192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Рахматуллин Мурат Турсынович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670821350236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Рахтаев Момын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601017301445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РВЛ КВК И Н МСХ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Ротермэль Виктор Теодорович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550902399016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 Ануарбек Камбарбекович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630228350235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Амирхан Курмангазиевич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650125301568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Сабиев Исатай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690726300089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Сабиев Махамбет Естаевич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700927350220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 Раинбек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820726351368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 Саду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740101351413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 Кайыргельді Балгужевич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720101351757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Сагатов Сейлбек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460914300509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Сагнаев Нурлы Арман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841109350402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Сагнаев Рустем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820617350577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Сагнаев азамат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830715350105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Ш.С.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691109350172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Садкова Валентина Сергеевна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590717450319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Садукин Тулеген Хамзинович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550420301451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Рахат Базарбаевич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820515351471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Сазонов Сергей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550113300325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Адилбек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821231350175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Адилбек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821231301375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Амир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811012351071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Саликов Абай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700104350177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Саликов Алмас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720106301153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Саменов Ербол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860630351167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Кайрат Кабиденович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720103350472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Сапаров Т.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681025350213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Сапаров Хаирбек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580622300655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Сарбаев Турлыбек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680520300833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Арман Сайлауович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710908350269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Рамазан Каиржанович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640208350208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Саттыбаев Досбол Гайнуллаевич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680709300718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Сатыбаев Жанерке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700107350074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Сахиятов Азнабай Биржанович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590311350642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Сейдалин Даулет Халитович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540101304411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Сейтмаганбетов Дулат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611220301788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 Каршыгай Оралбаевич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680228300753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Селенюк А.А.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541009300432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Сердалин Сакен Ануарбекович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680101351509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Слободенюк Лейла Замирейдиновна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800614450325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 А.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870122350535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Еслямбек Каиржанович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631216350361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 Нуржігіт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600604301235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Смирнова Надежда Владимировна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790402402546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Соменов Серик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570802300304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Раким Муталлапович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650830350370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Гульнар Аманбаевна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650612450549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Серик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600508350281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Жабай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420731350018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Женис Нурушевич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750507350662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Жумажан Негматович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740208300629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Мейрам Нурушевич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770508301118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Алия Шаужановна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600225400642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Тайлаков Иманзай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561107350274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Казбек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720620301485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Танижев Керим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880920351474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Танкыбаева Карлыгаш Айткужиновна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811223450989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Тасымов Рахат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771008301479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Хафис Мирасович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140207504396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 Тажибай Кенжебаевич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590922301676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Ташмаганбетов Акылбек Рамазанович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690620300736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Ерлан Кенесович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781115350194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Темиржанов Жакан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770125350590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Темиржанова Рахия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610501451051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Абай Амангельдинович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741227300744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Тлеужанов Аманжол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630216350011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Токен Бекжан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910703350850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Самат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841015350709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Токтамысов Жомарт Маратович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840815350100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Токушев Казтай Шаймаканович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591220301682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"Баур-н"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140340015591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"БиБорд"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160840001335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"Кокшетау Жолдары"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060540003994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Точиев Бекхан Алаудинович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591029300292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Точиев Хамзат Магомедович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601117350417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Тулегенов Рашит Муканович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740803350065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Тулеубеков Оралбек Сапарбекович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730824350434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Тумгоева Тамара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680213450536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Турмагамбетов Абай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721021300403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Турмагомбетов Еркин Альжанович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701018300483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Турмагамбетов Сабит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750520300538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Турашев Аслан Нургазинович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821228350892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 Ергали Сембаевич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680120350227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Турубеков Отульбай Жабиевич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551002350261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Турумбаева Улжан Байболсынкызы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570811400518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Тюленов Арлан Аскарович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820223351632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Тюленов Аскар Хамитович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580901350678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Тюлешева Жупар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541223450081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 Дулат Бахытжанович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840616351375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Уахитов Жанат Жаксылыковна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721105450105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Умирзакова Руфат Хажматович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880715300990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Уразбеков Ардан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760815350272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Гарлыгаш Аужановна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691031400278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Утепбергенов Кенжебай Хасенович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670911301297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Утугунов Азамат Алматович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841012351275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Файзулин Талап Боткенович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770321301439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Хабтауын Хазима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691129450376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Хавсемет Амантай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730424350856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 Жанат Жанабаевич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860307350310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Хаметов Марат Саматович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860903351190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Райхан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500101301656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Азамат Мендагалиевич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800902350384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И.З.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620907300644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М.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691101300539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Хасенов Сунгат Каирбекович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760630300171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Хожабай Хуаныш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750509399071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680807350162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Зайнолла Хайноллович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640101310178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Цуров Адам Ахметович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900117351693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Четабек Жанат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921215351127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Шаймерденов Серик Муратович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840707351012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Шакенов Ержан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860210350511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Шакенов Спартак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831111350104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Шакеров Болатхан Советханович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710514302514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Шалабаева Кулаш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550814400779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Шарибаев Руслан Багдатович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850924350889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 Азан Жолдангарович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631031300355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 Ерлан Аманжолович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790821350151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Кульзира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581003400519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Швакова Вера Федоровна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551213450136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Шержанов Мурат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641201350193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Шешмуканов Аскарбек Есимгалиевич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580618350352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Шешмуханов Мукаш Есимгалиевич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651006350294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Шубаев Хасен Омарович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680809301006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Шукаев Болат Маулиевич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491212300362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Шындаулетов Турлыбек Ташкенбаевич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700117350445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с.о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"ASIL SAUDA" Қивдат Күлзат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871001451009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ИП"Султанов А.У.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781230302158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Алтынбек Какимович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600601350584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Гульнар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630701450555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 Риза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580128450593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Абилкадыров А.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790127350074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Абилов Мухаммет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630730350373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Абилхаиров Турсын Таипович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540111301320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Наурызбай Тулешович.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561226300929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Абраев Болат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800404302367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Абраев Дулат Ульжабаевич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700905399065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Абызбаев Сертай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521215300684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Абылкаликова Умитжан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490506450033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Бадельхан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561127350481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Каиржан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730703399052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Азатхан Дәурен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871022399081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Аздоев Султан Магомедович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731225350584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Айдарханов Ерлан Дусенбайулы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830111351249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Айдаубай Еркежан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841128000926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Айтенов Есет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771001301372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Айтенов Жанат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670218350268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Айтенов Самат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651227350187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Айткожин Нурмухаммед Дюсенбаевич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741226350245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Акажанов Мереке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681106300712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Акишев Амандык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780310350429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Акишов Жексенбай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650724350433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Акишова Гульнар Куттыбаевна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610221450577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Аккошкаров Женис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880509350411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Аккошкаров Курман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710204301322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Акыбаев Анура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721211350234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Акыбаев Данияр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790301350035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Акыбаев Сакен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700629350200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Акыбаева Кадиша Сейткановна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470616400458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Мейрамбек Жангалиевич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581107301369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Аскар Ермаганович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620303301202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Алимжанов Жумагуль Зеникабиденовна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760922401351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Булат Темербаевич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651016300867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Алыбаев Амиржан Абылахович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530901350639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Альжанова К.Б.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711127450252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Амангельдинова Бибигуль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700613450349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Амирали Семейхан Амиралиевич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611010350774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Амиржанов Болат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640708300745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 Мереке Шорманович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871016350819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 Шорман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640727300560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Апесхан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620826399089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Аренов Алихан Ерликович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061209551483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Аскаров Каирбек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690303301295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Рамазан Шамгунович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490705300250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Асылғат Мерген Еркінұлы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950630351245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Тасбулат. Дулатович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560920350162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Еркин Сансызбаевич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781121302266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Ерлан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780202302213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Жанбота Базарбекович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671008350030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Серикбай Муфтахадинович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760622300871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Ашимов Манас Конкышевич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751031350201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Ашимова Нурия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420101451225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Бадалхан Айгуль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801015499087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Базаргали Шайхан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370813350257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Баимбетов Нурлан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701028301614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Байжолдин Копжасар Габпасович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480325350547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 Нурлан 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760201350254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Е.Р.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710607301531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Балабаева Нуржамал Шортанбаева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560210400579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Балажанов Актан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670216350356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Балдаг Дотей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400603350197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Баржаксина Самал Кулан кызы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780425402183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Батырханов Аскар Амангельдиевич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810126350615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Бахытжан Аманжол.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800720399090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Баязитов Уразбек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800117350505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Бегалина Гульмира Кайыповна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720823450582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Бейсенбаев Жабай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650709350362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Ж.С.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600111350263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Бейсенхан Хатира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780315499089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Бекебаев Ардак Жанболатович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790413301373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А.Б.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625562654789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Бекенов Амангельди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710723350045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Бекжанов Асылбек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540106300771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Кайрат Ибраевич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661004350235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Беккалиев Болат Закетаевич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670207300340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Бекмаганбетов Марат Уахитович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580912301164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Бексеитов Алтынбек Темирбкеович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910306350347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 У.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670913350484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Бектуров Нурлан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640318350187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 М.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530531300403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Белялов Мерген Амангельдинович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890606351914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Бердымуратов Булат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721201350201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Берикхан Асемгуль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781120499081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Беспризорный Андрей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521105350137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Билмесхан Бахитбек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841028399029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Билялова М.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690906450406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Боканов Жандос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610801350365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Болатов Берик Естаевич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760523350344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490103401758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Бубенеев Алдияр Кылышбаевич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920402351081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Ворсин Дмитрий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830618351215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Галиева Махаббат Журсиновна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871118499044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Даукенов Бейбит Сагнаевич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841208350897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Дахаи Далелхан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520624399014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Десятникова Надежда Владимировна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650111450259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Джадгеров Бауыржан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910421399038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Джадигеров Мейманкул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550110399113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Джапенов Рыспек Жолдангарович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761202301714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Канат Арстамбекович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720328350317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Димбаев Кошкарбай Ескенович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610226300819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Дорогов Владимир Павлович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470721300620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Дюсембаев О.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741026399067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 Хасен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631007350345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Едрисов Багман Берикович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771122301251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Елшибаев Абсаттар Шалданбаевич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610109301305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Ельбергенов Марат Отелбаевич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680706350193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Ельбергенов Женис Токтарович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670409300329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Гулнур Мейрамовна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840219450880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Ерденов Рысбай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671216350180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Ережпов Акимбай Шаунович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670403350055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Ермекбаев Нурбек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851229399013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 Арман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850108350065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700419350437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Есенбеков Марат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620829300313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Есенгазинов Назарбек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860612302567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Есимсейтов Аманкельды Зарапович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700227350354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Есимсейтов Кайролла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650902300266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Еслямов Кайырден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710802350034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Еслямов Сагынтай Жоломанович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730618301189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Естаулетов Саят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950529351513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Етекбаев Есболат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741213350134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Ехин Ораз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580401350253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Жабагин Рахат Аскарович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920605351769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Жаббасов Иманбек Уразбекович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620816399074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Даулет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750817350201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Жакишева Сауле Асылбековна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721205400658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000109551337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Нургали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590101306435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Жанабатыров Кайрбай Жакыпбекович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610220350337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Жанатаев Жаслан Есентаевич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721009350246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Жанатаев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470310301654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Жанбаев Амангельды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790928301333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Жанбаев Курмангали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490319300430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Жангалиев Айдарбек Сабитович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730730301306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Жапан Навирахан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610115399031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Жиенбаев М.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541210301202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Жолдин Аскар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670830300239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А.М.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700109300811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Марат Айтжанович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840804351189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790503302073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Наурызбай Шабарович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960315351096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Зейнеп Жунусовна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500917400670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Б.Р.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840805351194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Берик Рахатович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720907350245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Муратбек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731206350576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Еркин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670206300236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Айжан Алпысбаевна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750221450347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Жусанов Сафаргали Рахимжанович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650921350395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Жусупбеков Галимжан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570102303165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Жусупбеков Ораз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400220300436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Сагит Мажидович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650423301395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Жусупов Азамат Аймуханович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800808350264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Арман Оразкеевич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860129350704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Жусупов Еркенбай Аугалиевич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760608300756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Жусупов Еркеш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560920350498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Жусупов Ибрагим Рахматулинович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600725350152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Мейрам Калиевич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650308350431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Айман Тобылжанкызы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900324451030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Жылбар Пернегуль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790815450195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Жыргау Хуанышбек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890109351417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Зейнипов Ядикар Таменұлы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870724350984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Азамат Толеуханович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701107302106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Зиядина Майра Мурзабаевна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610301450690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 А.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170911504844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Жанат Каирбекович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930106350809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Е.Б.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790815303276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Ильясов М.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880522351232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Шолпан Кайсарбековна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701025450256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Иманжанов Н.М.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820302330534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Иманжанов Талгат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562489726665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Имекенова Алияш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790310402050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"Ai-Jan"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750314400465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"Аманат" Кокуров Азамат Бейсенович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821213350974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"Аскар" Аскар Еркегул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870223451261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"Муратбек - Агро" Киркаев Б.А.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650211301053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Букеш Алия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781207401350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Мұхан Жексенбай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640509399099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Нуртазин Аркалык Бауржанович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850527351086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Нуртазин Бауржан Бокейханович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610302300990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Оразбай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940103350587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ИП" Кажибай 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901127450123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Ипов Руслан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790512350250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Исенов Е.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451107350192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ИСЕТОВ ЖАСЛАН УРАЗБАЕВИЧ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740615300265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Исин Айткожа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570503350286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 К.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610614350517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 Манарбек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760116350537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Искакова Акбота Кабдушевна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661230400690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Искендиров Аян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780727302476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Ислямов Ерлан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720302301075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Дауренбек Хайриденович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641223350282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 Нурбек Хаириденович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720117301103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Исмуканов Талгат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700430350174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Кабдоллинова Жанар Талгатовна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851127450548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Кажибай Кайрат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680803350130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Казгожин Азамат Мекееевич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790501350111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Казжанов Турумтай Тайманович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590218350627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Казиханов Таглат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740405350216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 Рустем Балтабекулы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751109300417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Кайрбек Б.С.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502322541855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Кайредденов Толеген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370525350313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Кайреденов Байболат Нарбаевич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771024301497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Кайсамов Оралбек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640223302051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Кайсанов Оразбек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661217301027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 Болат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610102301129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Какей Сашка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820317351336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Какиев Бопан Исмайлович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391204350126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Жаслан Жумабекович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920511351381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Калишева Кусни Есимсейтова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510307400824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Канапин Сырымбет Болатович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650701350263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681107350328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Канафин Марат Курманбаевич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710308300092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Капаров Руслан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781003302482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Капышев Самат Амангельдинович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740227301442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Карибжанова Халья Жуматаевна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601103499033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Кайрат Токболатович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640811300389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Касенов Асылбек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880106351092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Нурбек Женисович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741117300766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Касенова Амина Кайыргельдыевна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000217650729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Серик Устембекович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640510301509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Кенжебаев Амангельды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560302301607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Серик Асамбаевич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690821350021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Кенжебулатов Мурат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620117300848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Кенжекова Динара Осиповна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880208451426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Кенжитаев Дастан Жасуланович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820805351274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Кереев Зарап Багалович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580116350333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Саулет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890622000849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Кобжасаров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650903399052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Коженов Куат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670107350581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Койлыбаева Айсулу Бектасовна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631128450396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Компес Амангельды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650123301298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Кондрикова Ирина Александрова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731031450135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Конкаров Алибек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491218300682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Жарас Екибаевич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970411351525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Кошербай Сейіткали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801227399102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Кошин Мурат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580401301493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Кошкумбаев А.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611207350210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Ктиторова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520207350189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Куанышбаев Шаймурат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551123350160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Кудабаев Канат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860406350824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Кудабаев Толеухан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390405350146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Кудайбергенов Асет Галимтаевич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720930300551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Кузьменко Людмила Васильевна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850523450518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Кулданов Канат Маратович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690926350439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Кулмаганбетов Равиль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660107350163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Купиев Бауржан Казбекович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570322350202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Куаиева Балчекер Сагинбаевна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550108450231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Асет Сабиржанович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860906351177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Курмангожина Гульнара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661213450248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 Жанатай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670201300259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Кусайнов Серикбай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620405350413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Куттибаева Зухра Абдижалиевна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790815499069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Кушенов Алексей Киншлыкович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770409000549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Кушенова Кулай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530512450383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Кылышбаев Толепберген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620124301120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Құбайдула Наурызбай Есенжолұлы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950326350541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 Сергей Геннадьевич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611125350086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Лукьянова Елена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770522401715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Любовицкая Марияш Николаевна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570922400244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Магзумов Ерлан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760725301631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Магзунов Ерлан Куанышбаевич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710201350245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Марал Султаевна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680731450245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Кайрат Сериканович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680305350391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Маженов Асхат Ибрагимович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891018350447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 Ибрагим Анасович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570801301703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Аяужан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680229400795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Мажитов Каиргали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581025350659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Мажитова Жумашке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511015400384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Мажкенов Олжас Амангельдинович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921129350220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Майданов Нуржан Талгатович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940924351428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Маймаков К.Б.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840625350475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Маймаков Самат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750726350079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Макенов Оралтай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710702350596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К.Д.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630625350273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Мальжанов Болат Ботанович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690108350134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Манапов Женис Кузайпович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650509350652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Махметов Ж.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620226350232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Рамазан Шамшиденович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670210301315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Махметов Талгат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730803300562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Мезыбаев Александр Васильевич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880103351323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Мезыбаева Сауле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650915450244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Минап Досболат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761001350705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Молдазарипов Калабек Талтырулы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551020350408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 Кусайн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560409300386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Мукаметжан Ербол Сатыбекович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761107350711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Куаныш Сайлауович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770406300701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Зинулла Ибрагимович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600916399044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Мукеев О.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602058741010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Мукеева Айнагуль Мырзаханова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830910450944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Мукушoва Айман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471215450141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 Нурхат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780805301580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Мукушева Багила Хасеновна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451215450097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Муратхан Берикбол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951123351241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 Жамилакын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801029350649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Мусипов Жасулан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850427351052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Совет Балгазанович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530113350020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Мухаметшин Ильдар Галиуллаевич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871110351085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Муханбетжанов Серик Тургунбаевич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610804350044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Бекен Муханович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481205301260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Мушанбаева Зейнегул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690717400728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Нигматулин Серик Кабиденович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610210350451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Нубаев Ибрагим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590512350050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620520350489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 К.К.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600265456965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Нуралин Кайржан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631229350104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Нуралин Канат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740118350488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670419401030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Нуржахав Зауре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840314499037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К.Х.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771120350195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Нурумов Бакытжан Байсерикович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820211351092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Нурушев Дастан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650616350466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Нурушов Куат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690817300608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Нұролла Диас Ерланұлы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030912551122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УСТСМ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000240002845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Окапов Утебек Мейрамович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620702301261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 Серик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650903300428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400815350249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Оразова Ермек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560123450493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Арман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870625350565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Жангельды Кайргельдыевич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831028351181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Копей Камалиевна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590923400779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Прокопенко Надежда Николаевна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790529450270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Пшембаева Акнур Кажибаева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770904450195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Раимбекова Бахтиярбек Мурзабекович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860816351029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Ракушева Ботагоз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730601450498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Акмарал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461226450158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Рамазанова Майра Жойлаубаевна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760620401260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Кайрат Сайлаубекович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641209350266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Рыспамбетов Бикелди Шекенович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661012300351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Базарбек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661215350173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701024301157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Сагидолда Шарипа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810920499086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Сагнаев Нурлы Арман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841109350402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Ерлан Богембаевич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730623350104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Сайдалин Мурат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560414350469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 Тулеужан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780723350335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 Амангельди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710628300200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Саликов Омурбек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600219350072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Саликова Ш.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520215400599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Салимов Аскар Иватолаевич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890327351066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Саменов Боранбай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641022350041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Сапиев Эрнест Талантбекович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861026350099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Сапкей Сабила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610211000352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Сарсенбаев Мухамед Мустахимович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730307350493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САтыбай Жандос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920907350960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 Аскар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820718301746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Сеиткасымова Алия Акпановна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760215400312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Сейтенова Е.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830101450400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Сейткасымов Аскарбек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760212350046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 Александр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830711351250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Сергазин Ш.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741218300160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Серикжанов Баубек Сайлаубекович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800901300858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Сетерхан Жумагуль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900119451294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900706351665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660101351674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Смаков Жаныбек Сайранович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730527300522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Советхан Лайла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860213499061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Солтанмурат Мырзахали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770826399059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Жексенбай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530301301728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Шамшия Рахмановна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540924400973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О.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570504300285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Амангельды Болатович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790212350150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Аманжол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520330300304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640611350158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570415350238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Таженов Абай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621114350137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Тайват Жанаргүл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870805000295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Такауов Дулат Биттитаевич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780608302637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 Аманжол Кайржанович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700112350577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 Серик Каиржанович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860114351489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Талипова Куснижамал Кайрбековна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481101400551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Тасымов Айсултан Малькенович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801115350220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 Тажибай Кенжебаевич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590922301676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Амангельды Омарович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630621350251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Темирбаева Кульжамал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630816450357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Тесля Вера Романовна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710102450352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Тлеукина Асима Салыховна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580906450265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Тлеуова Айтжан Каировна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520830450192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"Kokshe Agro LTD"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210340017226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"ZHELKEN TRADE-21"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211140012835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Токенова Марал Умияновна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610414401327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Марат Тоқтарұлы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800531301012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Томашев Батыржан Кобланович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970322351185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Томпышев Марат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650604300662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Томпышев Марат Кабыкенович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650604300662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Тонкербай Байзаубай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710113399011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Тонкыбаев Канат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780811300901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"Агротрейд Кокше"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"Агротрейд Кызылжар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090940001432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"Желкен и 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100440006915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Вита-30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020540007721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Туғанбай Жырғау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610316399064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Туганбай Тилеухан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580516000223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Тулеубеков Оралбек Сапарбекович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730824350434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Тумгоев Дауд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570820350130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Тупицын С.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640725300460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Турсын Даулетхан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710420399040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Турсынбек Нумархан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760317350611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Тұмархан Манар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930227399017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 Аслан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780223303880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 Калымбет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480718350107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Уалиев Меирбек Кылышбекович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870513351063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Танат Калымович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690101307345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Умин Толубай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490219300338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Уразалин Кайрлы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570625350527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Уразбеков Ардан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760815350272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Уртембаев Аскар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570220300539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Ульфат Негметович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600819350183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Федусик Г.И.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600547854569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Федусик Лидия Васильевна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590311450331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740708300647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Хабидуллин Думан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650602350013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 Асылбек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530101352834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Нурболат Каркынұлы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950831350864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Хапар Ербол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770403350402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Хасенов Руслан Анатольевич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880925351005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Хасенов Серик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640301300801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Хасенов Адлет Сайлаубековна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720413450335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 Бейбут Мереленович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651023300151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Шайкенов С.У.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680212350059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Шаймерденов К.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590706350154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Шайхан Амантай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810113350733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Шайхан Каким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700115350434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Шакеров Болатхан Советханович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710514302514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Шалтыкова Калида Нуртдиновна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561208450359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Шамиганов Жаскайрат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650104350175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Шаповалова Зинаида Николаевна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581016450389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Шаривхан Умитжан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790109499070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Шаримов Бауыржан Аманжолович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721218300711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 Магау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590304300251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 Шекетай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540401350484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Сауле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600122450339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Шмик Людмила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511025450078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 Еркен Асыгатович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630805350192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Шубаев Хасен Омарович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680809301006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Шубова Марзия Данияровна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591205450417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Шуйкенов Женис Касымович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451012350087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Шукенов Кайрат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751120300833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Щепак Людмила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670204450565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Ыбрайхан Минав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410101351762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п.а.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Еркен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360720300444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Авсалям Хусман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781217350327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Адикей Коммунизм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720905399099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Аймурзинов Оразбек Жумабаевич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610303301220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Актаев Жанибек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770811300966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Амиржанов Акылбек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621201350338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Әуелбек Жанабекұлы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911123351492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Аутаев Жанат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610412300661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Аутаев Канат Шоканович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600110300866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Нурлыгуль Ескендировна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700128450184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Балтаева Амина Жумангалиевна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030926650461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Баязитов Касымжан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531224300665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Бимагамбетов Аскар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680903300435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Далешев Кайрат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600212300682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Джаниев Жангельды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700222300370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Джаниев Кайрат Сапарович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781118301425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 Ермагамбет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550114300519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Жаваров Марат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700719350274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Жемурзинов Алтынбек Косанович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740930350175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Жетыбаева С.С.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570610350466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Багдат Карбайкызы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760309400816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Кадыр Нурахметович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590406350173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Жубаев Хасан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620824300356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Еркеш Елубаевич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760901350864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Жуманов Байдула Жумажанович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490218300293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Гульбахит Калимтаевна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500308401033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 Естай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541224300210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Карин Асылбек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780929350375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Касымова Сауле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650104450479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Кельдибекова Эльмира Тасмахановнна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670321450452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Кожамбетов Мырзахан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660718350264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Кожанбетов Каиркен Кабдрашитович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570223301494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Еркебулан Амангельдинович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700214350323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 Абылайхан Жанайдарович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910731351009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Мухамбеталин Сеитжан Олжабаевич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590218350290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В.А.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500826350150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Темиргали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590714350148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600202400416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Сальтаев Умиржан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681201350273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Тамаев Кайрат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750731350294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Гульназ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980425450670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Ташимов Бейсенбай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660630300232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Тащанов Койшибай Калымович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590210300627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Таблица 11. Данные о количестве гуртов, отар, табунов, сформированных по видам и половозрастным группам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табунов, ед.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п.Станционный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Таблица 12. Сведения о численности поголовья сельскохозяйственных животных для выпаса на отгонных пастбищах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с.о.Красный 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п.Станционный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13. Рекомендуемые схемы пастбищеоборотов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Кокшетау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по городу Кокшетау на землях сельскохозяйственного назначения составляют 2924,4 гектара.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копаньям, оросительным или обводнительным каналам, трубчатым или шахтным колодцам), составленную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пунктом 9 Правил рационального использования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Казахстан,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 Оросительных или обводнительных каналов на территории города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 норма потребления 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100 литров на голову, МРС – 50 литров на голову, лошади 100 литров на голову, свиньи 50 - литров на голову.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пастбищ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