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da49" w14:textId="184d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Красноярского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23 декабря 2025 года № С-28/6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Красноярского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–563 897,0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120 390,0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443 453,0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563 897,0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бюджета Красноярского сельского округа на 2026 год предусмотрена бюджетная субвенция из бюджета города Кокшетау в сумме 443 453,0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специалистам социального обеспечения, культуры и спорта, являющихся гражданскими служащими и работающим в сельской местности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№С-28/6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Красноярского сельского округа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№С-28/6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Красноярского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№С-28/6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Красноярского сельского округа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