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914c" w14:textId="ec9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С-18/11 "О бюджете поселка Станционный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декабря 2025 года № С-27/4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поселка Станционный на 2025-2027 годы" от 26 декабря 2024 года № С-18/11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308 204,8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284 176,7тысяч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308 936,5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 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№С-27/4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№С-18/11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