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7cf1" w14:textId="b897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26 декабря 2024 года № С-18/10 "О бюджете Красноярского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4 декабря 2025 года № С-27/3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Кокшетау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"О бюджете Красноярского сельского округа на 2025-2027 годы" от 26 декабря 2024года № С-18/10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2025–2027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–705 859,7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118 692,4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587 167,3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716 973,6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11 113,9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№С-27/3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№С-18/10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