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39a" w14:textId="0138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25 декабря 2024 года № С-18/3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декабря 2025 года № С-27/2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городском бюджете на 2025-2027 годы" от 25 декабря 2024 года № С-18/3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 –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89 425 277,9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64 441 384,5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6 065 160,2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18 712 427,2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87 717 014,7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- 193 297,8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224 753,8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1 901 561,0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- 1 901 561,0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2025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49 891,2 тысяча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343,5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16 554,7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18 168,6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4 500,0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сумме 10 324,4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59 540,7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242,0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52 317,2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6 981,5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761 912,1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537 276,1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224 636,0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2025 год погашение основного долга по бюджетным кредитам, выделенных в 2010, 2011, 2012, 2013, 2014, 2015, 2016, 2017, 2018, 2019, 2020, 2021, 2022, 2023 и 2024 годах для реализации мер социальной поддержки специалистов в сумме 55 970,0 тысяч тенге, на строительство жилья в сумме 4 624 296,0 тысяч тенге и на реконструкцию и строительство систем тепло- водоснабжения и водоотведения в сумме 168 783,8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2025 год выплату вознаграждений по кредитам из республиканского и областного бюджетов в сумме 533 257,6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по оказанию социальной поддержки специалистов в сумме 102,3 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181,5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387 665,0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144 614,8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за счет внутренних займов в сумме 694,0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С-18/3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64 441 384,5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18 712 427,2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87 717 014,7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24 360 020,2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7 397 884,6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10 044 262,1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- 1 901 561,0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№С-18/3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№С-18/3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16 852 499,2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6 531 501,3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центра долголетия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1 419 022,5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Сулейменова, Бигельдинова, Серкебаева, Гагарина, Жунусова, Осипенко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г.Кокшетау (1 очередь).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льготный проезд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г. Кокшетау лот №4 ул. Иконникова, ул.Папанина, ул.К.Цеткин, ул.Кошевого, ул.Чернышевского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инженерных сетей мкр Сарыарка,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10 320 997,9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2 928 445,7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7 392 552,2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пятиэтажного жилого дома (позиция 1) сев. мкр.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 Сарыарка уч. №18 (I позиция-4х подъездный дом)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мкр.Сарыарка уч.21Г, уч. 24В (7 МЖД, сетями)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домов, по адресу: Акмолинская область, г. Кокшетау, мкр. Сарыарка уч. №18 (II позиция-5ти подъездный дом, 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А)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г.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(поз. 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мкр. Коктем г.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Красный Яр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п. Станционный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разводящий системы пульпопроводов чаши золоотвала и увеличение тела дамбы чаши золоотвала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тепломагистрали ТМ-1 с 2ДУ 500 мм на 2ДУ 500 мм по ул. Ж.Саина (от ОблГАИ до ТК-8-5) и далее по ул. Домбыралы на 2ДУ 400 мм (от ул. Ж.Саина до ул. Шевченко) в г.Кокшетау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автоматизированной системы мониторинга эмиссий на источнике РК-2" ГКП на ПХВ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административного здания филиала Республиканского казенного предприятия "Центр судебных экспертиз Министерства юстиции Республики Казахстан" Институт судебных экспертиз по Акмолинской области, по адресу: г.Кокшетау ул.Шокана Уалиханова дом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23 на 1500 мест в микрорайоне Сарыарка города Кокшетау Акмолинской области (кадастровый номер: 01-174-014-2052)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на детский сад и школу 1200 мест в микрорайоне Сарыарка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20 на 1500 мест в микрорайоне Сарыарка города Кокшетау Акмолинской области (кадастровый номер: 01-174-014-2087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фронт- офиса Акмолинского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соединительной тепломагистрали по ул. Потанина - ул. Байтурсынова с 2Ду 500 мм на 2Ду 700 мм (от ТК-24 угол ул. Жунусова до ул. Янко)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АСУ ТП и полевого уровня КИПиА водогрейного пылеугольного котла КВТК 100-150" для ГКП на ПХВ "Кокшетау Жылу",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 для строительства МЖК на пересечении ул. Уалиханова и ул. Быковского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электрофильтра установленного после котлоагрегата ст.№9 РК-2 Акмолинская область,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