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7bbb" w14:textId="b79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2025 года № С-26/3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декабря 2023 года №347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№33110),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2025 год для города Кокшетау ставку туристского взноса для иностранцев в размере 0 (ноль) процентов от стоимости проживания в местах размещения туристов, за исключением хостелов, гостевых домов и арендуемого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