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1181" w14:textId="b651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Кокшетау от 25 декабря 2024 года № С-18/3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29 сентября 2025 года № С-25/3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города Кокшетау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Кокшетау "О городском бюджете на 2025-2027 годы" от 25 декабря 2024 года № С-18/3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2025 –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91 356 747,3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65 503 265,1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206 306,0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6 065 160,2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19 582 016,0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89 648 484,1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- 193 298,0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31 456,0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224 754,0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1 901 561,2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- 1 901 561,2 тысяча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затратах городского бюджета на 2025 год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в сумме 51 972,6 тысячи тенге Красноярскому сельскому округу,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343,5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16 554,7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в сумме 19 748,9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5 001,1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в сумме 10 324,4 тысячи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№С-25/3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С-18/3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91 356 747,3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65 503 265,1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15 962 854,0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3 451 355,1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3 451 355,1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6 065 160,2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5 605 160,2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5 605 160,2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19 582 016,0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89 648 484,1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2 530 467,7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6 328 934,2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6328934,2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6 244 828,2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1 766 268,1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25 423 259,8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7 184 982,9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4 268 816,8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5 082 151,1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4 769 039,1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1 670 803,3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1 670 803,3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7 990 315,2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4 686 820,7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2 247 786,9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10 681 900,4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8661338,4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3 839 335,8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2 348 475,8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33 266 378,9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33 266 378,9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31 728 263,0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1 901 561,2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- 1 901 561,2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№С-25/3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№С-18/3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блочно-модульной котельной в с.Красный Яр, г.Кокшетау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№С-25/3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№С-18/3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города Кокшетау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17 437 057,0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5 800 464,8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1 362 923,2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центра долголетия в г.Кокшетау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157 867,5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боевых действий на территории других государств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затрат на санаторно-курортное лечение пенсионеров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4 292 541,6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текущий ремонт дорог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1 419 022,5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 Сулейменова, Бигельдинова, Серкебаева, Гагарина, Жунусова, Осипенко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дворовых территорий г.Кокшетау (1 очередь).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313 307,1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дворовых территорий микрорайона Жайляу (вторая очередь)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убытков перевозчиков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льготный проезд пенсионеров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фасадов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в г. Кокшетау лот №4 ул. Иконникова, ул.Папанина, ул.К.Цеткин, ул.Кошевого, ул.Чернышевского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предприятия ГКП на ПХВ "Кокшетау Су Арнасы"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инженерных сетей мкр Сарыарка, г.Кокшетау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11 636 592,2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3 475 723,7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в микрорайоне Сарыарка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в микрорайоне Сарыарка в городе Кокшетау (улица 7, улица 8, улица 9)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дорог ул. 10 в мкр. Сарыарка в г.Кокшетау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дороги подъезд №1 и подъезд №2 к школе на 1500 мест обучающихся в микрорайоне Сары Арка (ранее школа №10) с устройством парковки в г. Кокшетау Акмолинской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ул. М.Габдуллина от ул. Акана Серэ до ул. Уалиханова в г. Кокшетау Акмолинской области.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проспекта N.Nazarbaeva с выходом на ул.М.Габдуллина, с подъездом к средней общеобразовательной школе на 1500 обучающихся в г.Кокшетау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717 730,7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8 160 868,5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пятиэтажного жилого дома (позиция 1) сев. мкр. Коктем в г.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многоквартирных жилых домов с наружными инженерными сетями, благоустройством и сметной документацией, по адресу: Акмолинская область, г. Кокшетау, мкр. Сарыарка уч. №18 (I позиция-4х подъездный дом)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многоквартирных жилых домов с наружными инженерными сетями, благоустройством и сметной документацией, по адресу: Акмолинская область, г. Кокшетау, мкр.Сарыарка уч.21Г, уч. 24В (7 МЖД, сетями)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1 335 176,3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многоквартирных жилых домов, по адресу: Акмолинская область, г. Кокшетау, мкр. Сарыарка уч. №18 (II позиция-5ти подъездный дом, без наружных инженерных сетей и благоустройства)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многоквартирных жилых домов на участке площадью 38,6 га севернее микрорайона Коктем города Кокшетау Акмолинской области (позиция А)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463 334,3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многоквартирных жилых домов на участке площадью 38,6 га севернее микрорайона Коктем г. Кокшетау Акмолинской области (позиция Б)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благоустройства, наружные сети освещения и телефонизации к трем 5-ти этажным жилым домам (поз. 1,2,3) севернее микрорайона Коктем в г.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мкр. Коктем г. Кокшетау Акмолинской области (Благоустройство, электроосвещение, телефонизация)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с. Красный Яр г.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комплекса в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расширение водопроводных очистных сооружений г. Кокшетау, 2-й пусковой комплекс "Реконструкция и расширение водопроводных очистных сооружений г. Кокшетау" (ВОС) Корректировка.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1 236 608,1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сетей водоснабжения в п. Станционный г.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разводящий системы пульпопроводов чаши золоотвала и увеличение тела дамбы чаши золоотвала в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тепломагистрали ТМ-1 с 2ДУ 500 мм на 2ДУ 500 мм по ул. Ж.Саина (от ОблГАИ до ТК-8-5) и далее по ул. Домбыралы на 2ДУ 400 мм (от ул. Ж.Саина до ул. Шевченко) в г.Кокшетау Акмолинской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электроснабжения для массива индивидуальных жилых строений г. Кокшетау п. Станционный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автоматизированной системы мониторинга эмиссий на источнике РК-2" ГКП на ПХВ "Кокшетау Жылу"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административного здания филиала Республиканского казенного предприятия "Центр судебных экспертиз Министерства юстиции Республики Казахстан" Институт судебных экспертиз по Акмолинской области, по адресу: г.Кокшетау ул.Шокана Уалиханова дом 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школе № 23 на 1500 мест в микрорайоне Сарыарка города Кокшетау Акмолинской области (кадастровый номер: 01-174-014-2052)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кабельной линии 10кВ на детский сад и школу 1200 мест в микрорайоне Сарыарка города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школе № 20 на 1500 мест в микрорайоне Сарыарка города Кокшетау Акмолинской области (кадастровый номер: 01-174-014-2087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фронт- офиса Акмолинского областного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соединительной тепломагистрали по ул. Потанина - ул. Байтурсынова с 2Ду 500 мм на 2Ду 700 мм (от ТК-24 угол ул. Жунусова до ул. Янко)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АСУ ТП и полевого уровня КИПиА водогрейного пылеугольного котла КВТК 100-150" для ГКП на ПХВ "Кокшетау Жылу",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электроснабжения для строительства МЖК на пересечении ул. Уалиханова и ул. Быковского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992 325,8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электрофильтра установленного после котлоагрегата ст.№9 РК-2 Акмолинская область,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1 914 694,9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1 914 694,9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и (или) приобретения, выкупа жилья и (или) квартир в объектах долевого участия в жилищном строительстве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1 914 694,9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