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856d" w14:textId="6ee8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Кокшетау от 26 декабря 2024 года № С-18/11 "О бюджете поселка Станционный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26 июня 2025 года № С-24/4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Кокшетау "О бюджете поселка Станционный на 2025-2027 годы" от 26 декабря 2024 года № С-18/11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Станционный на 2025–2027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288 969,8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11 634,6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277 195,2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289 701,5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 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731,7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поселка Станционный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