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d4b6" w14:textId="6edd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 маслихата от 24 ноября 2023 года № С-8/8 "Об утверждении Правил оказания социальной помощи, установления ее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11 июня 2025 года № С-23/3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Кокшетау" от 24 ноября 2023 года № С-8/8 (зарегистрировано в Реестре государственной регистрации нормативных правовых актов под № 8654-03)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указанным в статьях 4, 5, 6 и 7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репрессий", а так же за исключением лиц, указанных в абзаце одиннадцатом подпункта 1) пункта 11 Правил и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 на основании документов об оплате, 1 раз в год не более 60 (шестьдесят) месячных расчетных показателей;";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одиннадцатым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"пенсионерам по возрасту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не более 30 (тридцать) месячных расчетных показателей.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со дня официального опубликования и распространяется на правоотношения, возникшие с 1 января 2025 года.";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Гражданам (семьям), пострадавшим вследствие стихийного бедствия или пожара не позднее трех месяцев единовременно в размере не более 100 (сто) месячных расчетных показателей социальная помощь оказывается по заявлению без учета доходов.".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