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847c" w14:textId="84b8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Кокшетау от 26 декабря 2024 года № С-18/11 "О бюджете поселка Станционный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27 марта 2025 года № С-21/5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Кокшетау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Кокшетау от 26 декабря 2024 года № С-18/11 "О бюджете поселка Станционный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Станционный на 2025–2027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234 878,0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224 878,0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235 609,7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731,7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Кокшетау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поселка Станционный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