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7187" w14:textId="6f0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Кокшетау от 25 декабря 2024 года № С-18/3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2025 года № С-21/3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Кокшетау от 25 декабря 2024 года № С-18/3 "О городском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2025 –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78 648 215,8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57 063 916,0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5 823 808,8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15 554 185,0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75 025 257,7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- 193 298,0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224 754,0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3 816 256,1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-3 816 256,1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на 2025 год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27 753,1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27 753,1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242,0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242,0 тысячи тенге;;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838 124,0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613 488,0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224 636,0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2025 год в сумме 1 140 000,0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78 648 215,8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75 025 257,7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- 3 816 256,1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