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38ac" w14:textId="52b3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на повышение продуктивности и качества продукции аквакультуры (рыбоводства), а также развития племенного рыбоводства Акмолинской области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5 сентября 2025 года № А-9/476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охране, воспроизводстве и использовании животного мира",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24 мая 2022 года №180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 в Реестре государственной регистрации нормативных правовых актов под № 8188),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на повышение продуктивности и качества продукции аквакультуры (рыбоводства), а также развития племенного рыбоводства Акмолинской области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Акмолинской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Акмолинской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А-9/476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повышение продуктивности и качества продукции аквакультуры (рыбоводства), а также развития племенного рыбоводства Акмолинской области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по возмещению расходов за приобретение кормов, используемых при выращивании лососевых видов рыб и их гибридов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11 451,66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по возмещению расходов за приобретение рыбопосадочного материала карповых видов рыб и их гибридов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2 937 396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