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818" w14:textId="ae35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Акмолинской области,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2025 года № А-8/440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9 июня 2025 года № 120-НҚ "Об утверждении Правил установления границ водоохранных зон и полос" (зарегистрирован в Реестре государственной регистрации нормативных правовых актов под № 36238),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Акмолинской области, на основании проектной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Акмолинской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"Ертисская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"Есильская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 (в створе географических координат 53°17'47.40" северной широты, 69°23'12.31" восточной долготы, 53°17'47.16" северной широты, 69°23'16.30" восточной долготы (правый берег); 53°17'46.44" северной широты, 69°23'12.09" восточной долготы, 53°17'46.34" северной широты, 69°23'16.27" восточной долготы (левый берег))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 протяженностью 1,802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контрактная территория ТОО "QARABULAQ GOLD" (в створе географических координат 52°24'50.5" северной широты, 71°54'18.5" восточной долготы, 52°24'39.6" северной широты, 71°55'31.9"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северо-западнее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Жарлыколь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Енбекский сельский округ, в 12 километрах юго-западнее села Енбек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к проекту "Реконструкция водопроводных сетей в селе Амангельды Аккольского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Урюпинский сельский округ, село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Наумовский сельский округ, село 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протяженностью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город Акколь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 Шолак Карасу и Ашылыозек протяженностью 2,35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 Шолак Карасу и Ащылыозек протяженностью 2,35 километров административно расположен в Аккольском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Айдарлыколь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Константиновский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3,1 километрах северо-восточнее села Елтоқ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административных границах Анарского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административных границах сельского округа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пруда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Волгодоновский сельский округ (в створе в створе географических координат 51°3'12.03" северной широты, 72°1'50.26" восточной долготы – 51°2'56.83" северной широты, 72°1'22.05"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Жиланды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Кайракты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Туздук (Тузкудук)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Ульгинский сельский округ, в 9,2 километрах от села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Атан с русловым водохранилищем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52°43'54.29" северной широты, 71°12'57.38" восточной долготы – 52°43'59.67" северной широты, 71°18'0.43"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52°41'5.30" северной широты, 71°11'26.55" восточной долготы – 52°43'51.98" северной широты, 71°12'45.24"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52°42'23.41" северной широты, 71°9'50.75" восточной долготы – 52°44'2.99" северной широты, 71°13'7.36"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Атан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(на рассматриваемом створе), 5 километров юго-западнее села Енбекшильдерское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52°29'14.00" северной широты, 71°0'50.00" восточной долготы – 52°29'41.00" северной широты, 71°0'34.00"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в административных границах Заураловского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52°55'27.00" северной широты, 72°51'21.00" восточной долготы – 52°58'20.00" северной широты, 72°57'16.00"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52°56'54.00" северной широты, 72°45'47.00" восточной долготы – 52°58'22.00" северной широты, 72°57'15.00"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Биржан сал, на участке месторождения "Кызылсор"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Аршалы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Баксук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Водохранилище Прохоровско-Колоколовская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Амангельдинский сельский округ (в створе географических координат 52°7'18.90" северной широты, 69°58'49.61" восточной долготы – 52°11'22.18" северной широты, 69°54'42.04"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Коныр протяженностью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Новобратский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Жолболды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Аршалы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район, Успеноюрьевский сельский округ, в 2,73 километрах юго-западнее села Клинцы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село Катарколь (в створе географических координат 52°58'4.87" северной широты, 70°23'57.47" восточной долготы –52°58'9.92" северной широты, 70°25'32.34"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вблизи села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Самарбай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Косколь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№1 72°34'42.99" восточной долготы и 51°52'3.44" северной широты– точки №2 72°34'5.7" восточной долготы и 51°50'29.39"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Новокаменка до села Олжабай батыра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Тамдыозек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озера Тайбай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Кызылсу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Жаныспай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в границах села Жаныспай, (в створе географических координат 52°5'3.66" северной широты, 66°5'31.13" восточной долготы, 52°3'52.94" северной широты, 66°3'10.54"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в границах села Алматинское (в створе географических координат 51°32'9.718" северной широты, 65°47'51.547"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в границах села Интернациональное (в створе географических координат начала участка 51°38'27" северной широты, 65°47'23" восточной долготы, конца участка 51°39'31" северной широты, 65°49'41"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 18 километрах к югу от села Кийма (в створе географических координат 51°24'48.05" северной широты, 67°30'46.01"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(№153º08'22.52" северной широты, 68º57'25.02" восточной долготы; №253º08'12.56" северной широты, 68º58'19.70"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Желтау и его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имени Канай би (в створе географических координат 53°1'5.93" северной широты, 69°30'20.33" восточной долготы –53°1'1.23" северной широты, 69°32'34.11"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Габдуллина, село Серафимовка (в створе географических координат 52°57'34.00" северной широты, 69°17'56.00"восточной долготы, - 52°57'40.00" северной широты, 69°17'53.00"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Терисбутак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 (в створе географических координат 52°54'40.00" северной широты, 68°55'58.00" восточной долготы - 52°56'43.00" северной широты, 68°55'19.00"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в административных границах сельского округа Малика Габдуллина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Ащиколь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Конай би (в створе географических координат 53°4'30.61" северной широты, 69°37'19.86" восточной долготы - 53°4'57.65" северной широты, 69°38'35.22"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 (в створе географических координат 52°56'1.46" северной широты, 69°22'30.55" восточной долготы, - 52°56'41.93" северной широты, 69°24'49.12"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 (в створе географических координат 52°55'22.76" северной широты, 69°17'45.42" восточной долготы, - 52°56'7.89" северной широты, 69°18'56.74"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 (в створе географических координат 53°0'2.29" северной широты, 69°21'44.44" восточной долготы, - 52°59'48.80" северной широты, 69°23'51.17"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Сулкурколь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В административных границах Майшукурского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Жиландинка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Саркырама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Зоревка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Есиль протяженностью 94,460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Целиноградский район, от объездной автомобильной дороги до границы с Астраханским районом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Озеро Мортык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вблизи села Мортык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Жарлыколь протяженностью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(в створе географических координат 50°36'4.61" северной широты, 70°58'50.71" восточной долготы - 50°36'3.74" северной широты, 70°59'41.59"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 Коскопа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ОзероЖивотноводческое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Чеченское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Жалгызкудук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село Жалгызкудук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в административный границах Максимовского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Канала Нура-Есиль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Целиноградского района Акмолинской области, юго-восточнее города Косшы (в створе географических координат устья реки Нура 51°39'59" северной широты, 72°09'03" восточной долготы, устья реки Есиль 51°39'45" северной широты, 70°49'25"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 (в створе географических координат 51°28'6.83" северной широты, 71°7'26.88"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Основная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в 3 километрах от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А-8/440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Акмолинской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 любые виды хозяйственной деятельности, а также предоставление земельных участков для ведения хозяйственной и иной деятельности,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и эксплуатации: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водохозяйственных сооружений и их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мостов,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причалов, портов, пирсов и иных объектов инфраструктуры, связанных с деятельностью водного транспорта, охраны рыбных ресурсов и других водных животных, рыболовства и аквакультуры;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прудов, рыбоводных бассейнов и рыбоводных объектов, а также коммуникаций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игровых и спортивных площадок, пляжей, аквапарков и других рекреационных зон без капитального строительства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наблюдения за показателями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берегоукрепления, лесоразведения и озеленения;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деятельности, разрешенной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86 Водного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поверхностных водных объектов,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 строительство автозаправочных станций, складов для хранения нефтепродуктов, пунктов технического осмотра, обслуживания, ремонта и мойки транспортных средств и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и площадок для хранения удобрений, пестицидов, ядохимикатов, навоза и их применение.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и устройство свалок твердых бытовых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с превышением нормы нагрузки, размещение животноводческих хозяйств,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накопителей сточных вод, полей орошения сточными водами, а также других объектов, обусловливающих опасность радиационного, химического, микробиологического, токсикологического и паразитологического загрязнения поверхностных и подземных вод.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А-8/440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 от 7 ноября 2022 года № А-11/522 (зарегистрировано в Реестре государственной регистрации нормативных правовых актов под № 30508).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 от 4 января 2023 года № А-12/658 (зарегистрировано в Реестре государственной регистрации нормативных правовых актов под № 8505).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 от 8 июня 2023 года № А-6/225 (зарегистрировано в Реестре государственной регистрации нормативных правовых актов под № 8584-03).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 от 9 августа 2024 года № А-8/365 (зарегистрировано в Реестре государственной регистрации нормативных правовых актов под № 8816-03).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