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2b8e" w14:textId="8fe2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27 октября 2017 года № А-11/489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августа 2025 года № А-8/428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рыбохозяйственных водоемов местного значения" от 27 октября 2017 года № А-11/489 (зарегистрировано в Реестре государственной регистрации нормативных правовых актов под № 6173)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рыбохозяйственных водоемов местного значения,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"Астраханский район":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26,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Лозовской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25" заменить словом и цифрами "Итого: 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"11219,8 гектара" заменить цифрами и словом "11243,9 гектара";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"Бурабайский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32, 46, 59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59" заменить словом и цифрами "Итого: 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"8293,58 гектар, 73 километра" заменить цифрами и словами "8170,58 гектара, 73 километра";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"Ерейментауский район":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55, 56,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№1 на реке Катпа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№2 на реке Катпа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54" заменить словом и цифрами "Итого: 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"11532,7 гектаров, 25,4 километра" заменить цифрами и словами "11487,9 гектара, 25,4 километра";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"район Биржан сал":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41" заменить словом и цифрами "Итого: 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"13817 гектар" заменить цифрами и словом "13753 гектара";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"Целиноградский район":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71, 72,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Журавлинка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70" заменить словом и цифрами "Итого: 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"17027,22 гектара, 30,5 километров" заменить цифрами и словами "17039,12 гектара, 30,5 километра";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"Шортандинский район":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43,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Бакытжан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42" заменить словом и цифрами "Итого: 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"4628,3 гектара, 51,7 километров" заменить цифрами и словами "4670,8 гектара, 51,7 километра";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"Всего: 632" заменить словом и цифрами "Всего: 633";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"166180,31 гектара, 715,5 километров" заменить цифрами и словами "165027,01 гектара, 715,5 километра".</w:t>
      </w:r>
    </w:p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