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04ef" w14:textId="f26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2025 года № 8С-24-2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519 131 327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71 048 649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10 948 553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6 319 326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430 719 799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519 024 564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-613 390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20 097 100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20 710 490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-6 500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726 653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-726 653 тысячи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Учесть, что в областном бюджете на 2026 год предусмотрены бюджетные изъятия из районных (городов областного значения) бюджетов в сумме 97 427 627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12 217 129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Учесть, что в областном бюджете на 2026 год предусмотрены объемы субвенций, передаваемых из областного бюджета районным (городов областного значения) бюджетам, в сумме 2 699 255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Учесть, что в составе расходов областного бюджета на 2026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области на 2026 год в сумме 1 768 231 тысяча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лимит долга местного исполнительного органа области на 2026 год в размере 259 084 275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лимит государственных обязательств по проектам государственно-частного партнерства местного исполнительного органа области на 2026 год в размере 119 697 710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"_10___"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"_10___"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519 131 327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430 719 799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507 460 238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392 575 787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278 640 867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-9 568 630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-9 532 971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824 319 980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716 235 625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824 759 898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-6 318 333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убытков перевозчиков по социально-значимым маршрутам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