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433e" w14:textId="a834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27 июня 2024 года № 8С-11-10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сентября 2025 года № 8С-22-5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27 июня 2024 года № 8С-11-10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концентрат для приготовления инфузионного раствора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Анакинра, раствор для инъекции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 у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назначению врача областного уровня 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(энтеральное, парентеральное питание),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и лекарственные средства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Селуметиниб, таблетка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заключению экспертной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Восоритид, раствор для инъекции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Ермек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"_19__" сентября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__________________А. 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"_19__" сентября 2025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