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c783" w14:textId="78cc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11 декабря 2024 года № 8С-16-2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18 июня 2025 года № 8С-20-4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2025-2027 годы" от 11 декабря 2024 года № 8С-16-2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2)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Акмолинский областной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604 821 288,9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87 233 797,4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22 209 159,0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495 283 332,5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608 587 119,2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10 596 096,4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24 371 764,9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13 775 668,5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324 191,0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- 330 691,0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-14 686 117,7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14 686 117,7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области на 2025 год в сумме 888 377,0 тысяч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2025 год предусмотрено погашение займов в сумме 12 141 005,6 тысяч тенге, в том числе: погашение долга местного исполнительного органа – 6 097 533,0 тысячи тенге, погашение долга местного исполнительного органа перед вышестоящим бюджетом – 6 043 472,6 тысячи тенге.";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А.Шугурмакова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"18" июня 2025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604 821 288,9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87 233 797,4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81 634 658,4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16 757 422,4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 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12 583 334,1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12 583 334,1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495 283 332,5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45 879 858,5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45 879 858,5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449 403 474,0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449 403 474,0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608 587 119,2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1 051 946,1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269 038 408,5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252 934 853,2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6 142 913,3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125 955 250,2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26 516 612,3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36 581 028,7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8 339 912,3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17 238 892,3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25 786 429,1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7 883 164,3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66 203 548,7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66 203 548,7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2 103 697,1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8 099 385,6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22 576 673,7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6 752 900,3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9 806 475,8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распространению и внедрению инновационного опыта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15 901 805,5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11 976 299,5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63 633 347,7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63 633 347,7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21 381 816,2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22 444 279,2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9 800 030,7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9 800 030,7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10 596 096,4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24 371 764,9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-14 686 117,7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14 686 117,7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86 858 419,0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19 961 034,0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и проведение выборов акимов районов (городов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организаций дошкольного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3 503 656,0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размера государственной стипендии обучающимся в организациях технического и профессионального, послесреднего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2 667 454,0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центров трудовой мобильности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средств (изделий) и атрибутов для проведения идентификации сельскохозяйственных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жилищ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46 142 733,0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социального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среднего образования в рамках пилотного национального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15 055 690,0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13 220 595,0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20 754 652,0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90 313 686,1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38 575 116,4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5 512 242,3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700 682,5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689 083,5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социальную поддержку пожилых людей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и содержание Центра активного долголетия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 пострадавшим в следствии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сфере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8 099 385,6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5 121 522,9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21 381 816,2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18 689 301,7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2 692 514,5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912 298,2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 и плана детальной планировки индустриальной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51 738 569,7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8 320 610,5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4 759 375,5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1 026 216,6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1 655 870,4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36 029 370,0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5 278 009,2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8 256 527,9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6 057 097,6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15 106 843,1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7 388 589,2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