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0639" w14:textId="4110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для получателей государственной адресной социальной помощи и жилищной помощи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июня 2025 года № А-6/340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Республики Казахстан "О газе и газоснабжении",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потребления товарного газа для получателей государственной адресной социальной помощи и жилищной помощи по Акмолинской области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для получателей государственной адресной социальной помощи и жилищной помощи по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 (кубический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во вне отопительного сезона (кубический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