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9289" w14:textId="9e09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2025-2026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июня 2025 года № А-6/317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2025-2026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2025– 2026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