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f799" w14:textId="287f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карантинного режима на территории Акмолинской области и внесении изменений в постановление акимата Акмолинской области от 28 мая 2021 года №А-5/270 "Об установлении карантинной зоны с введением карантинного режима на территории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мая 2025 года № А-5/279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карантине растений", на основании представления Акмолинской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28 марта 2025 года № 2799,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 карантинный режим на территории Акмолинской области в объемах зараженных площадей горчаком ползучим (розовым) в следующих районах: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Егиндыкольский район, Бауманский сельский округ, зараженная площадь - 0,05 гектара;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Жаркаинский район, Жанадалинский сельский округ, зараженная площадь - 2298 гектаров, Костычевский сельский округ, зараженная площадь - 883 гектара, село Бирсуат, зараженная площадь – 220 гектаров, село Гастелло, зараженная площадь – 600 гектаров, село Пятигорск, зараженная площадь – 401,8 гектара, село Шойынколь, зараженная площадь – 100 гектаров;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Коргалжынский район, автодорога Астана-Каражар, зараженная площадь - 190 гектаров.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карантинный режим на территории Акмолинской области в объеме зараженной площади 5 гектаров повиликой полевой в селе Бирсуат Жаркаинского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карантинной зоны с введением карантинного режима на территории Акмолинской области" от 28 мая 2021 года № А-5/270 (зарегистрировано в Реестре государственной регистрации нормативных правовых актов под № 8493) следующие изменения: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Акмолинской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Акмолинской области в объемах зараженных площадей по карантинному сорняку – горчаку ползучему (розовому)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поселков, сельских округов и 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Новорыбинский, Урюпинский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Астраханский, Есильский, Николаевский, Острогорский, Первомайский; село Каменка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10 143,7737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Атбасар;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Макеевский, Сергеевский, Шункыркольский, Ярославский;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села: Бастау, Новосельское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3 836,3489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Жибек жолы, Бирсуатский, Константиновский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Баймырзинский, Бирсуатский, Макинский;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Алакольский, Узынкольский, Жалманкулакский;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села: Абай, Бауманское, Буравестник, Егиндыколь, Спиридоновка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Еркеншиликский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Бузулукский, Двуреченский, Жаныспайский, Каракольский, Красивинский, Свободненский;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села: Аксай, Московское;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Красногорский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Державинск;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Жанадалинский, Костычевский, Нахимовский, Отрадный, Валихановский;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села: Бирсуат, Гастелло, Кумсуат, Львовское, Пригородное, Пятигорское, Ушкарасу, Тасоткель, Тассуат, Шойындыколь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Жанакийминский, Ишимский, Кызылсайский, Запорожский, Тарасовский, Беловодский, Калининский;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села: Жаксы, Терсакан, Белагаш, Подгорное, Киевское, Новокиенка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14 344,9536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Зерендинский, имени Канай би, Кусепский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Баракпайский, Веселовский, Жамбылский, Сандыктауский, Широковский, Максимовский;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Коргалжынский, Кенбидаиский, Арыктинский, Майшукырский, Кызылсайский, Амангельдинский, Карашалгинский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Шалкарский, Софиевский, Рахымжана Кошкарбаева, Арайлынский, Жанаесилский, Нуресильский, Оразакский, Жарлыкольский, Родина;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Мәншүк Мәметова, Акмол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37 564,1077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Раевский, Новокубанский, Бектау, Пригородный, Петровский, Андреевский, Бозайгыр, Дамсинский;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19 235,369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252 687,0929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Акмолинской области в объемах зараженных площадей по карантинному сорняку - повилики полевой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поселков, сельских округов и 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Двуреченский, Каракольский, Красивинский, Интернациональный, Свободненский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Ишимский, Жанакийминский, Кызылсайский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Державинск;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Жанадалинский, Отрадный, Пятигорский;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села: Бирсуат, Гастелло, Пригородное, Далабай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Балкашенский, Сандыктауский, Широковский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