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31da2" w14:textId="8331d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административно-территориального устройства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Акмолинского областного маслихата от 27 ноября 2025 года № 8С-23-6 и постановление акимата Акмолинской области от 27 ноября 2025 года № А-11/615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Казахстан", на основании совместного постановления акимата Астраханского района от 27 марта 2024 года № А-3/60 и решения Астраханского районного маслихата от 27 марта 2024 года № 8С-19-6 "О внесении предложения об изменении административно-территориального устройства Астраханского района Акмолинской области", совместного постановления акимата Ерейментауского района от 28 мая 2024 года № а-5/164 и решения Ерейментауского районного маслихата от 28 мая 2024 года № 8С-20/11-24 "О внесении на рассмотрение акимата Акмолинской области и Акмолинского областного маслихата предложения по переводу села Жолбасшы в категорию иных поселений, включив его в состав Акмырзинского сельского округа Ерейментауского района Акмолинской области", совместного постановления акимата Бурабайского района от 22 августа 2024 года № а-8/328 и решения Бурабайского районного маслихата от 22 августа 2024 года № 8С-19/6 "О внесении предложений об изменении административно-территориального устройства некоторых населенных пунктов Бурабайского района Акмолинской области", совместного постановления акимата Буландынского района от 11 ноября 2024 года № А-11/351 и решения Буландынского районного маслихата от 11 ноября 2024 года № 8С-23/15 "О внесении предложений об изменении административно-территориального устройства некоторых населенных пунктов Буландынского района Акмолинской области", совместного постановления акимата Буландынского района от 24 декабря 2024 года № А-12/393-а и решения Буландынского районного маслихата от 24 декабря 2024 года № 8С-25/6 "О внесении предложений об изменении административно-территориального устройства некоторых населенных пунктов Буландынского района Акмолинской области", совместного постановления акимата Сандыктауского района от 18 марта 2025 года № А-2/66 и решения Сандыктауского районного маслихата от 18 марта 2025 года № 20/4 "О внесении предложения об изменении административно-территориального устройства Сандыктауского района Акмолинской области", совместного постановления акимата Астраханского района от 17 июня 2025 года № А-6/149 и решения Астраханского районного маслихата от 17 июня 2025 года № 8С-38-2 "О внесении предложения об изменении административно-территориального устройства Астраханского района Акмолинской области", акимат Акмолинской области ПОСТАНОВЛЯЕТ и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в административно-территориальное устройство Акмолинской области: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Астраханскому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упразднить и исключить из учетных данных село Акбеит Жалтырского сельского округа, включив его в состав села Жалтыр Жалтырского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упразднить и исключить из учетных данных село Ягодное Жалтырского сельского округа, включив его в состав села Жалтыр Жалтырского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Буландынскому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упразднить и исключить из учетных данных село Еруслановка Караозекского сельского округа, включив его в состав села Байсуат Караозекского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упразднить и исключить из учетных данных село Ултуган Никольского сельского округа, включив его в состав села Никольское Никольского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упразднить и исключить из учетных данных село Добровольное Новобратского сельского округа, включив его в состав села Буденовка Новобратского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упразднить и исключить из учетных данных село Красносельское Новобратского сельского округа, включив его в состав села Буденовка Новобратского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упразднить и исключить из учетных данных село Балуан Шолак Капитоновского сельского округа, включив его в состав села Капитоновка Капитоновского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упразднить и исключить из учетных данных село Пушкино Капитоновского сельского округа, включив его в состав села Капитоновка Капитоновского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Бурабайскому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упразднить и исключить из учетных данных село Ульгиалган Успеноюрьевского сельского округа, включив его в состав села Успеноюрьевка Успеноюрьевского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упразднить и исключить из учетных данных село Карагай Успеноюрьевского сельского округа, включив его в состав села Успеноюрьевка Успеноюрьевского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упразднить и исключить из учетных данных село Жанатуган Веденовского сельского округа, включив его в состав села Веденовка Веденовского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упразднить и исключить из учетных данных село Федосеевка Веденовского сельского округа, включив его в состав села Веденовка Веденовского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упразднить и исключить из учетных данных село Ынталы Урумкайского сельского округа, включив его в состав села Киндиккарагай Урумкайского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Ерейментаускому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упразднить и исключить из учетных данных село Жолбасшы Акмырзинского сельского округа, включив его в состав села Акмырза Акмырзинского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Сандыктаускому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упразднить и исключить из учетных данных село Чашке Баракпайского сельского округа, включив его в состав села Баракпай Баракпайского сельского округа.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акимата Акмолинской области и решение Акмолинского областного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Акмолинской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Акмолинского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