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99d5" w14:textId="c6a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декабря 2025 года № 1703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(ценах) на товары (работы, услуги) в сфере культуры,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военно-патриотический центр Вооруженных Сил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5-ти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"Салтанат Зала"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5-ти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"Конференц Зала" и пресс зоны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3-х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кинозала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светового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LED экрана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предоставления обеденного зала для организации общественного питания и проведения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3-х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Алматы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LED экрана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хореографии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3-х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кинопавильона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танцевального 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музыкальной 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помещения цокольного этажа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аудиторий (для кружков и иных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классов (для кружков и иных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театральной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4-х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торжественного зала (Мраморный зал)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3-х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указанного приказа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за провоз груза внутри страны (военно-транспортной и армейской авиации)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 ты</w:t>
            </w:r>
          </w:p>
          <w:bookmarkEnd w:id="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Аста на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Аягуз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Балхаш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Джезказган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Зайсан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Кокшетау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Кустанай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Джезказ-ган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Петропав-лвск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Талдыкор-ган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Усть-Каме-ногорск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Учарал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Луговой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Жеты 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 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Петро павлвск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 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Талды-корган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Усть-Каме ногорск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Ура льск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Уча-рал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Шым-кент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Эки-бастуз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Джезказ-ган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Петропав-лвск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Талдыкор-ган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Усть-Каме-ногорск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Учарал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тарифы указаны в тенге за 1 килограмм и оплата производится в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 на добавленную стоимость не включен в указанную стоимость.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стерильного груза включена в стоимость.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Страховка не включена в указанную стоимость.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(цены) за провоз груза между странами (военно-транспортной авиации)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ОбъединҰнные Арабские Эмираты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Таджикистан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Узбекистан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Кыргызстан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(Астана)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Китай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Азербайджан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Афганистан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Греция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Монголия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(Астана)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тарифы указаны в тенге за 1 килограмм и оплата производится в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 на добавленную стоимость не включен в указанную стоимость.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стерильного груза включена в стоимость.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Страховка не включена в указанную стоимость.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государственных учреждений и организаций при расчете тарифа (цен)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провоз груза используется понижающий коэффициент 1,5.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(цены) на транспортно-логистические услуги военно-транспортной и армейской авиацией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Boeing 757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воздушного судна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Ми-8МТ,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Ми-17В-5,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Ми-171Ш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воздушного судна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784257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 на добавленную стоимость не включен в указанную стоимость.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Авиационные горюче-смазочные материалы не включены в указанную стоимость.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Аэронавигационные сборы не включены в указанную стоимость.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Аэропортовые сборы не включены в указанную стоимость.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Страховка не включена в указанную стоимость."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Командировочные расходы, не включены в указанную стоимость.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(цены) на транспортно-логистические услуги военно -транспортной и армейской авиацией для государственных органов и учреждений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Boeing 757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воздушного судна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Ми-8МТ,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Ми-17В-5,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Ми-171Ш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воздушного судна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Авиационные горюче-смазочные материалы не включены в указанную стоимость.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Бортовое питание не включено в указанную стоимость.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(цены) на оказание поисково-спасательных работ военно- транспортной и армейской авиацией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L-410UVP-E20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Ми-8МТ,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Ми-17В-5,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Ми-171Ш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