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8b91" w14:textId="54c8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18 августа 2022 года № 684 "Об утверждении Правил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обороны Республики Казахстан от 30 сентября 2025 года № 1354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августа 2022 года № 684 "Об утверждении Правил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Казахстан" (далее – Приказ)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учреждению "Комитет государственного оборонного заказа Министерства обороны Республики Казахстан"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первого официального опубликования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Министра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Камалетдинов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1354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2022 года № 684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взаимодействие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финансовый год – год, предшествующий плановому году;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– структурное подразделение Министерства обороны, Генерального штаба, Вооруженных Сил Республики Казахстан, а также республиканское государственное учреждение, непосредственно осуществляющие приемку продукции оборонного заказа;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довольствующие органы – структурные подразделения Министерства обороны, Генерального штаба Вооруженных Сил Республики Казахстан, республиканские государственные учреждения, в интересах которых производится обеспечение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 (далее – продукция оборонного заказа), осуществляющие разработку тактико-технического задания (технической спецификации, тактико-технической характеристики) (далее – техническое задание) на продукцию оборонного заказа, а также контроль над их приемкой;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государственного оборонного заказа (далее – уполномоченный орган) структурное подразделение Министерства обороны Республики Казахстан, осуществляющее руководство и межотраслевую координацию в области государственного оборонного заказа;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уполномоченное структурное подразделение – структурное подразделение Министерства обороны Республики Казахстан, ответственное за координацию взаимодействия по вопросам государственного оборонного заказа с уполномоченным органом.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Довольствующим органам и получателям допускается выступать в одном лице.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государственного оборонного заказа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Формирование технического задания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технического задания на продукцию оборонного заказа осуществляется довольствующими органами с учетом требования пункта 2 статьи 20 Закона Республики Казахстан "Об оборонной промышленности и государственном оборонном заказе", а также положения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размещения и выполнения государственного оборонного заказа, утвержденных постановлением Правительства Республики Казахстан от 14 октября 2019 года № 759.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довольствующего органа, или лицо, исполняющее его обязанности, утверждает техническое задание.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Довольствующие органы не позднее 15 сентября предшествующего финансового года направляют уполномоченному структурному подразделению технические задания на необходимую продукцию оборонного заказа на соответствующий плановый период в бумажном и электронном виде, с приложением сведений о количестве (объеме) и местах поставки планируемой к приобретению продукции оборонного заказа.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сведения по планируемой к приобретению продукции оборонного заказа направляются довольствующими органами в уполномоченное структурное подразделение единым перечнем технических заданий на соответствующий плановый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предшествующим финансовым годом является период за два года до соответствующего планового периода.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продукции оборонного заказа, излагаемое в техническом задании, должно соответствовать наименованию продукции оборонного заказа в направляемом перечне и в последующем в заявке на продукцию оборонного заказа.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получения ценовых предложений уполномоченное структурное подразделение не позднее 1 ноября предшествующего финансового года осуществляет свод технических заданий и направляет их уполномоченному органу с приложением сводных сведений (перечня) о количестве (объеме) и местах поставок планируемой к приобретению продукции оборонного заказа.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Формирование предварительного списка продукции оборонного заказа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Уполномоченное структурное подразделение в срок до 15 ноября предшествующего финансового года формирует лимиты расходов, после чего согласовывает их с заместителем Министра обороны, курирующим вопросы государственного оборонного заказа.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в пределах общего лимита, утвержденного государственным оборонным заказом, доводятся до каждого довольствующего органа на соответствующий плановый период.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Довольствующие органы, в срок до 10 января текущего финансового года, в соответствии с предоставленными ценами от уполномоченного органа, представляют в уполномоченное структурное подразделение утвержденные предварительные списки мероприятий, планируемых к приобретению в рамках государственного оборонного заказа на соответствующий плановый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информацию о финансовой обеспеченности натуральных норм снабжения вооружением и военной техникой, средствами и имуществом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Продукцию оборонного заказа, не вошедшую в пределы утвержденного лимита расходов, довольствующий орган отражает как дополнительную потребность в продукции государственного оборонного заказа на соответствующий плановый период, не вошедшую в пределы утвержденного лимита расходов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текущим финансовым годом является год, предшествующий плановому периоду.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Довольствующие органы в утвержденных предварительных списках продукции оборонного заказа указывают продукцию, которая соответствует нормам снабжения по видам обеспечения, принята на вооружение или на оснащение Вооруженных Сил, других войск и воинских формирований Республики Казахстан, дорожным картам развития по направлениям деятельности, за исключением комплектующих и запасных частей, либо планируемые к приобретению как опытный образец.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Уполномоченное структурное подразделение, в соответствии с предоставленными предварительными списками, в срок до 15 февраля текущего финансового года формирует предварительный сводный список продукции оборонного заказа в пределах суммы, утвержденной ранее оборонным заказом на соответствующий плановый период и направляет в уполномоченный орган.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дополнительной потребности в пределах выделенных лимитов, уполномоченное структурное подразделение направляет дополнительную заявку в уполномоченный орган.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Формирование заявки на продукцию оборонного заказа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 заявок на продукцию оборонного заказа осуществляется довольствующими органами по направлениям деятельности.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Довольствующие органы до 5 декабря текущего финансового года после подписания Закона о республиканском бюджете на соответствующий плановый период представляют в уполномоченное структурное подразделение утвержденные заявки на продукцию оборонного заказа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довольствующие органы учитывают в заявках продукцию оборонного заказа, которая соответствует нормам снабжения по видам обеспечения, принята на вооружение или на оснащение Вооруженных Сил, других войск и воинских формирований Республики Казахстан, дорожным картам развития по направлениям деятельности, за исключением комплектующих и запасных частей, либо планируемые к приобретению как опытные образцы.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Уполномоченное структурное подразделение с момента поступления в делопроизводство заявок формирует сводную заявку на продукцию оборонного заказа Министерства обороны Республики Казахстан на планируемый период (далее – сводная заявка).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Уполномоченное структурное подразделение представляет сводную заявку для утверждения Министру обороны Республики Казахстан и в срок до 15 декабря текущего финансового года после подписания Закона о республиканском бюджете на соответствующий плановый период направляет ее в уполномоченный орган.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период, уполномоченное структурное подразделение представляет в уполномоченный орган уточненную сводную заявку.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Довольствующий орган, в течении пяти рабочих дней, со дня утверждения организаций, чьи образцы были утверждены комиссией по утверждению образцов вещевого имущества, направляет уполномоченному органу акт утверждения образцов.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Комиссия по формированию реестра, конкурсная (конкурсные) комиссия (комиссии) по выбору исполнителей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запросам уполномоченного органа довольствующие органы и/или получатели определяют представителя для включения в комиссию по формированию реестра.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запросам уполномоченного органа довольствующие органы и/или получатели определяют представителя (специалиста), имеющие специальные познания по направлению деятельности для включения в комиссию (комиссии) по выбору исполнителей.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довольствующего органа, или лицо, исполняющее его обязанности, обеспечивает своевременное прибытие представителя (специалиста) на заседание комиссий.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Исполнение государственного оборонного заказа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Проект договора государственного оборонного заказа (далее – договор) согласовывается с военным представительством.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договора военным представительством производится в течение трех каледарных дней.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направляет одни экземпляр подписанного договора получателю, копию договора довольствующему органу.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фактам несоблюдения условий договора, получатель незамедлительно уведомляет об этом стороны договора и уполномоченное структурное подразделение.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вправе привлекать в качестве своих представителей для осуществления контроля за выполнением условий заключенному договору, должностных лиц довольствующего органа и/или получателя по направлениям деятельности.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Получатель уведомляет уполномоченный орган о направлении своих представителей для осуществления контроля за выполнением условий заключенному договору.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Представитель по окончании контроля представляет письменный отчет об итогах уполномоченному органу в течение пяти календарных дней.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Довольствующий орган и/или получатель по запросу уполномоченного органа обеспечивает участие своих представителей в процессе прямых переговоров для разрешения разногласий или споров, возникающих по договору, а также судах.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ограничения)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заданий на необходимую продукцию государственного оборонного заказа на 20__ - 20 __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в техническом задании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Приобретение товаров (продукции) военного назначения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 товаров (продукции) двойного назначения (применения)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работ военного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услуг военного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_________________________________________________________________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подпись, фамилия и инициалы начальника структурного подразделения, учреждения)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форма разрабатывается довольствующими органами и направляется в уполномоченное структурное подразделение в электронном виде (расширение .xls) или в бумажном виде.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задания разрабатываются довольствующими органами и направляются в уполномоченное структурное подразделение в электронном виде (расширение .pdf) или в бумажном виде, на которых присутствуют подписи соответствующих уполномоченных должностных лиц, с заверенной гербовой печатью.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ограничения)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(курирующий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подразделение)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Предварительный список мероприятий, планируемых к приобретению в рамках государственного оборонного заказа на 20__ - 20 __ годы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Приобретение товаров (продукции) военного назначения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 товаров (продукции) двойного назначения (применения)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работ военного назначения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услуг военного назначения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подпись, фамилия и инициалы начальника структурного подразделения, учреждения)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разрабатывается довольствующими органами и направляется в уполномоченное структурное подразделение в электронном виде (расширение .xls) или в бумажном виде.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ограничения)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финансовой обеспеченности натуральных норм снабжения вооружением и военной техникой, средствами и имуществом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положенности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на 01.01.20__года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приобретения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списанию в текущем финансовом году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приобретение в текущем финансовом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(тыс.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приобретение на 202__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приобретение на 202__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приобретение на 202__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Планируетсяприобретениепосле202__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подпись, фамилия и инициалы начальника структурного подразделения, учреждения)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ограничения)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(курирующий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подразделение)</w:t>
            </w:r>
          </w:p>
        </w:tc>
      </w:tr>
    </w:tbl>
    <w:bookmarkStart w:name="z9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Дополнительная потребность в продукции государственного оборонного заказа на 20__ - 20 __ годы, не вошедшая в пределы утвержденного лимита расходов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Приобретение товаров (продукции) военного назначения (указано в порядке приоритетности)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 товаров (продукции) двойного назначения (применения) (указано в порядке приоритетности)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работ военного назначения (указано в порядке приоритетности)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услуг военного назначения (указано в порядке приоритетности)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76"/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воинское звание, подпись, фамилия и инициалы начальника структурного подразделения, учреждения)</w:t>
      </w:r>
    </w:p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разрабатывается довольствующими органами и направляется в уполномоченное структурное подразделение в электронном виде (расширение .xls) и в бумажном виде.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ограничения)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(курирующий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подразделение)</w:t>
            </w:r>
          </w:p>
        </w:tc>
      </w:tr>
    </w:tbl>
    <w:bookmarkStart w:name="z1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продукцию государственного оборонного заказа на 20__ - 20 __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Приобретение товаров (продукции) военного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 товаров (продукции) двойного назначения (применения)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работ военного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услуг военного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М.П. ___________________________________________________________________________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(должность, воинское звание, подпись, фамилия и инициалы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подразделения, учреждения)</w:t>
      </w:r>
    </w:p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разрабатывается довольствующими органами и направляется в уполномоченное структурное подразделение в электронном виде (расширение .xls) или в бумажном виде.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